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AF57" w14:textId="0F56520C" w:rsidR="008F0CCC" w:rsidRPr="00473046" w:rsidRDefault="003864CC" w:rsidP="00473046">
      <w:pPr>
        <w:pStyle w:val="a9"/>
        <w:spacing w:before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lang w:eastAsia="el-GR"/>
        </w:rPr>
        <w:drawing>
          <wp:inline distT="0" distB="0" distL="0" distR="0" wp14:anchorId="46B3556D" wp14:editId="02D351F0">
            <wp:extent cx="4586400" cy="1245600"/>
            <wp:effectExtent l="323850" t="323850" r="328930" b="31686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400" cy="1245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190266" w14:textId="6D24C070" w:rsidR="00220606" w:rsidRPr="00531F86" w:rsidRDefault="00CF6B3C" w:rsidP="00220606">
      <w:pPr>
        <w:spacing w:before="240" w:after="0" w:line="240" w:lineRule="auto"/>
        <w:ind w:left="720" w:firstLine="720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Δευτέρα 24 Φεβρουαρίου </w:t>
      </w:r>
      <w:r w:rsidR="00220606" w:rsidRPr="00531F86">
        <w:rPr>
          <w:b/>
          <w:color w:val="000000" w:themeColor="text1"/>
          <w:sz w:val="28"/>
          <w:szCs w:val="28"/>
        </w:rPr>
        <w:t>202</w:t>
      </w:r>
      <w:r w:rsidR="004D7CD2">
        <w:rPr>
          <w:b/>
          <w:color w:val="000000" w:themeColor="text1"/>
          <w:sz w:val="28"/>
          <w:szCs w:val="28"/>
        </w:rPr>
        <w:t>4</w:t>
      </w:r>
      <w:r w:rsidR="00220606" w:rsidRPr="00531F86">
        <w:rPr>
          <w:b/>
          <w:color w:val="000000" w:themeColor="text1"/>
          <w:sz w:val="28"/>
          <w:szCs w:val="28"/>
        </w:rPr>
        <w:t xml:space="preserve"> </w:t>
      </w:r>
    </w:p>
    <w:p w14:paraId="5A2DC9A2" w14:textId="52F96EB5" w:rsidR="00BA4FE2" w:rsidRDefault="008C6ABB" w:rsidP="008C6ABB">
      <w:pPr>
        <w:spacing w:before="240" w:after="0" w:line="240" w:lineRule="auto"/>
        <w:ind w:left="720" w:firstLine="720"/>
        <w:jc w:val="center"/>
        <w:rPr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00"/>
          <w:szCs w:val="100"/>
          <w:u w:val="single"/>
        </w:rPr>
        <w:t xml:space="preserve">Δελτίο Τύπου </w:t>
      </w:r>
    </w:p>
    <w:p w14:paraId="4D6EE75F" w14:textId="77777777" w:rsidR="00350C37" w:rsidRPr="00350C37" w:rsidRDefault="00350C37" w:rsidP="008C6ABB">
      <w:pPr>
        <w:spacing w:before="240" w:after="0" w:line="240" w:lineRule="auto"/>
        <w:ind w:left="720" w:firstLine="720"/>
        <w:jc w:val="center"/>
        <w:rPr>
          <w:b/>
          <w:color w:val="FF0000"/>
          <w:sz w:val="16"/>
          <w:szCs w:val="16"/>
          <w:u w:val="single"/>
        </w:rPr>
      </w:pPr>
    </w:p>
    <w:p w14:paraId="261B8B38" w14:textId="25CCA7A7" w:rsidR="006C7171" w:rsidRPr="006F740E" w:rsidRDefault="00F32D92" w:rsidP="00614669">
      <w:pPr>
        <w:spacing w:after="100" w:afterAutospacing="1"/>
        <w:ind w:right="1757"/>
        <w:jc w:val="center"/>
        <w:rPr>
          <w:b/>
          <w:color w:val="000000" w:themeColor="text1"/>
          <w:sz w:val="72"/>
          <w:szCs w:val="72"/>
          <w:u w:val="single"/>
        </w:rPr>
      </w:pPr>
      <w:r>
        <w:rPr>
          <w:b/>
          <w:color w:val="000000" w:themeColor="text1"/>
          <w:sz w:val="72"/>
          <w:szCs w:val="72"/>
        </w:rPr>
        <w:t xml:space="preserve">            </w:t>
      </w:r>
      <w:r w:rsidR="006C7171" w:rsidRPr="006F740E">
        <w:rPr>
          <w:b/>
          <w:color w:val="000000" w:themeColor="text1"/>
          <w:sz w:val="72"/>
          <w:szCs w:val="72"/>
          <w:u w:val="single"/>
        </w:rPr>
        <w:t>Τροποποίηση Δρομολογίων</w:t>
      </w:r>
    </w:p>
    <w:p w14:paraId="255FC61A" w14:textId="5878D9D4" w:rsidR="0035758D" w:rsidRDefault="00D86165" w:rsidP="00614669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Στις</w:t>
      </w:r>
      <w:r w:rsidR="009B0EE4">
        <w:rPr>
          <w:b/>
          <w:color w:val="000000" w:themeColor="text1"/>
          <w:sz w:val="52"/>
          <w:szCs w:val="52"/>
        </w:rPr>
        <w:t xml:space="preserve"> </w:t>
      </w:r>
      <w:r w:rsidR="00E01356">
        <w:rPr>
          <w:b/>
          <w:color w:val="000000" w:themeColor="text1"/>
          <w:sz w:val="52"/>
          <w:szCs w:val="52"/>
        </w:rPr>
        <w:t>2</w:t>
      </w:r>
      <w:r>
        <w:rPr>
          <w:b/>
          <w:color w:val="000000" w:themeColor="text1"/>
          <w:sz w:val="52"/>
          <w:szCs w:val="52"/>
        </w:rPr>
        <w:t xml:space="preserve"> Μαρτίου </w:t>
      </w:r>
      <w:r w:rsidR="009B0EE4">
        <w:rPr>
          <w:b/>
          <w:color w:val="000000" w:themeColor="text1"/>
          <w:sz w:val="52"/>
          <w:szCs w:val="52"/>
        </w:rPr>
        <w:t>202</w:t>
      </w:r>
      <w:r w:rsidR="00E01356">
        <w:rPr>
          <w:b/>
          <w:color w:val="000000" w:themeColor="text1"/>
          <w:sz w:val="52"/>
          <w:szCs w:val="52"/>
        </w:rPr>
        <w:t>5</w:t>
      </w:r>
      <w:r w:rsidR="00907B94">
        <w:rPr>
          <w:b/>
          <w:color w:val="000000" w:themeColor="text1"/>
          <w:sz w:val="52"/>
          <w:szCs w:val="52"/>
        </w:rPr>
        <w:t xml:space="preserve"> </w:t>
      </w:r>
    </w:p>
    <w:p w14:paraId="3EA61A32" w14:textId="77777777" w:rsidR="008A4E30" w:rsidRPr="00021892" w:rsidRDefault="00907B94" w:rsidP="00614669">
      <w:pPr>
        <w:spacing w:after="0" w:line="240" w:lineRule="auto"/>
        <w:ind w:left="2160" w:right="1757"/>
        <w:jc w:val="center"/>
        <w:rPr>
          <w:b/>
          <w:i/>
          <w:iCs/>
          <w:color w:val="FF0000"/>
          <w:sz w:val="52"/>
          <w:szCs w:val="52"/>
          <w:u w:val="single"/>
        </w:rPr>
      </w:pPr>
      <w:r w:rsidRPr="00021892">
        <w:rPr>
          <w:b/>
          <w:i/>
          <w:iCs/>
          <w:color w:val="FF0000"/>
          <w:sz w:val="52"/>
          <w:szCs w:val="52"/>
          <w:u w:val="single"/>
        </w:rPr>
        <w:t>ημέρα ΚΥΡΙΑΚΗ</w:t>
      </w:r>
    </w:p>
    <w:p w14:paraId="2C3A6FC3" w14:textId="77777777" w:rsidR="008A4E30" w:rsidRDefault="00907B94" w:rsidP="00614669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δεν θα εκτελεστούν τα δρομολόγια </w:t>
      </w:r>
    </w:p>
    <w:p w14:paraId="44099A44" w14:textId="76EF762E" w:rsidR="00021892" w:rsidRDefault="00907B94" w:rsidP="00614669">
      <w:pPr>
        <w:spacing w:after="0" w:line="240" w:lineRule="auto"/>
        <w:ind w:left="2160" w:right="1757"/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52"/>
          <w:szCs w:val="52"/>
        </w:rPr>
        <w:t>προς &amp; από Ιωάννινα</w:t>
      </w:r>
      <w:r w:rsidR="008F5A02">
        <w:rPr>
          <w:b/>
          <w:color w:val="000000" w:themeColor="text1"/>
          <w:sz w:val="52"/>
          <w:szCs w:val="52"/>
        </w:rPr>
        <w:t xml:space="preserve"> &amp; Γρεβενά</w:t>
      </w:r>
      <w:r>
        <w:rPr>
          <w:b/>
          <w:color w:val="000000" w:themeColor="text1"/>
          <w:sz w:val="52"/>
          <w:szCs w:val="52"/>
        </w:rPr>
        <w:t>.</w:t>
      </w:r>
    </w:p>
    <w:p w14:paraId="1805038E" w14:textId="77777777" w:rsidR="00021892" w:rsidRPr="00021892" w:rsidRDefault="00021892" w:rsidP="00021892">
      <w:pPr>
        <w:spacing w:after="0"/>
        <w:ind w:left="2160" w:right="1757"/>
        <w:jc w:val="center"/>
        <w:rPr>
          <w:b/>
          <w:color w:val="000000" w:themeColor="text1"/>
          <w:sz w:val="16"/>
          <w:szCs w:val="16"/>
        </w:rPr>
      </w:pPr>
    </w:p>
    <w:p w14:paraId="5614BF7A" w14:textId="3312CC3B" w:rsidR="00DB03A2" w:rsidRDefault="00096B16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Στις </w:t>
      </w:r>
      <w:r w:rsidR="00E01356">
        <w:rPr>
          <w:b/>
          <w:color w:val="000000" w:themeColor="text1"/>
          <w:sz w:val="52"/>
          <w:szCs w:val="52"/>
        </w:rPr>
        <w:t>3</w:t>
      </w:r>
      <w:r w:rsidR="007437A9">
        <w:rPr>
          <w:b/>
          <w:color w:val="000000" w:themeColor="text1"/>
          <w:sz w:val="52"/>
          <w:szCs w:val="52"/>
        </w:rPr>
        <w:t xml:space="preserve"> Μαρτίου 202</w:t>
      </w:r>
      <w:r w:rsidR="00E01356">
        <w:rPr>
          <w:b/>
          <w:color w:val="000000" w:themeColor="text1"/>
          <w:sz w:val="52"/>
          <w:szCs w:val="52"/>
        </w:rPr>
        <w:t>5</w:t>
      </w:r>
    </w:p>
    <w:p w14:paraId="5017473B" w14:textId="768EA5D3" w:rsidR="00021892" w:rsidRPr="00E61BDD" w:rsidRDefault="00C74799" w:rsidP="00D01CE3">
      <w:pPr>
        <w:spacing w:after="0" w:line="240" w:lineRule="auto"/>
        <w:ind w:left="2160" w:right="1757"/>
        <w:jc w:val="center"/>
        <w:rPr>
          <w:b/>
          <w:i/>
          <w:iCs/>
          <w:color w:val="FF0000"/>
          <w:sz w:val="52"/>
          <w:szCs w:val="52"/>
          <w:u w:val="single"/>
        </w:rPr>
      </w:pPr>
      <w:r w:rsidRPr="00E61BDD">
        <w:rPr>
          <w:b/>
          <w:i/>
          <w:iCs/>
          <w:color w:val="FF0000"/>
          <w:sz w:val="52"/>
          <w:szCs w:val="52"/>
          <w:u w:val="single"/>
        </w:rPr>
        <w:t>η</w:t>
      </w:r>
      <w:r w:rsidR="00950E4C" w:rsidRPr="00E61BDD">
        <w:rPr>
          <w:b/>
          <w:i/>
          <w:iCs/>
          <w:color w:val="FF0000"/>
          <w:sz w:val="52"/>
          <w:szCs w:val="52"/>
          <w:u w:val="single"/>
        </w:rPr>
        <w:t xml:space="preserve">μέρα </w:t>
      </w:r>
      <w:r w:rsidR="00E61BDD" w:rsidRPr="00E61BDD">
        <w:rPr>
          <w:b/>
          <w:i/>
          <w:iCs/>
          <w:color w:val="FF0000"/>
          <w:sz w:val="52"/>
          <w:szCs w:val="52"/>
          <w:u w:val="single"/>
        </w:rPr>
        <w:t>ΔΕΥΤΕΡΑ</w:t>
      </w:r>
    </w:p>
    <w:p w14:paraId="611BA18A" w14:textId="77777777" w:rsidR="00E61BDD" w:rsidRDefault="00DB03A2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</w:t>
      </w:r>
      <w:r w:rsidR="00C74799">
        <w:rPr>
          <w:b/>
          <w:color w:val="000000" w:themeColor="text1"/>
          <w:sz w:val="52"/>
          <w:szCs w:val="52"/>
        </w:rPr>
        <w:t xml:space="preserve">τροποποιείται η ώρα Αναχώρησης </w:t>
      </w:r>
    </w:p>
    <w:p w14:paraId="35A025E6" w14:textId="05888324" w:rsidR="00950E4C" w:rsidRDefault="00C74799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προς </w:t>
      </w:r>
      <w:r w:rsidR="00F505FB">
        <w:rPr>
          <w:b/>
          <w:color w:val="000000" w:themeColor="text1"/>
          <w:sz w:val="52"/>
          <w:szCs w:val="52"/>
        </w:rPr>
        <w:t xml:space="preserve">&amp; από Ιωάννινα Γρεβενά ως εξής : </w:t>
      </w:r>
    </w:p>
    <w:p w14:paraId="5AA6BA99" w14:textId="77777777" w:rsidR="00D01CE3" w:rsidRDefault="00D01CE3" w:rsidP="00C0258E">
      <w:pPr>
        <w:spacing w:after="0" w:line="240" w:lineRule="auto"/>
        <w:ind w:left="2160" w:right="1757"/>
        <w:jc w:val="center"/>
        <w:rPr>
          <w:b/>
          <w:color w:val="FF0000"/>
          <w:sz w:val="16"/>
          <w:szCs w:val="16"/>
        </w:rPr>
      </w:pPr>
    </w:p>
    <w:p w14:paraId="7C6917AA" w14:textId="78B1DE36" w:rsidR="007206ED" w:rsidRPr="00090567" w:rsidRDefault="007206ED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6"/>
          <w:szCs w:val="56"/>
        </w:rPr>
      </w:pPr>
      <w:r w:rsidRPr="001828C9">
        <w:rPr>
          <w:b/>
          <w:color w:val="FF0000"/>
          <w:sz w:val="56"/>
          <w:szCs w:val="56"/>
        </w:rPr>
        <w:t>ΚΑΣΤΟΡΙΑ</w:t>
      </w:r>
      <w:r w:rsidRPr="00090567">
        <w:rPr>
          <w:b/>
          <w:color w:val="000000" w:themeColor="text1"/>
          <w:sz w:val="56"/>
          <w:szCs w:val="56"/>
        </w:rPr>
        <w:t xml:space="preserve"> – </w:t>
      </w:r>
      <w:r w:rsidR="008E241A">
        <w:rPr>
          <w:b/>
          <w:color w:val="000000" w:themeColor="text1"/>
          <w:sz w:val="56"/>
          <w:szCs w:val="56"/>
        </w:rPr>
        <w:t>ΙΩΑΝΝΙΝΑ</w:t>
      </w:r>
      <w:r w:rsidRPr="00090567">
        <w:rPr>
          <w:b/>
          <w:color w:val="000000" w:themeColor="text1"/>
          <w:sz w:val="56"/>
          <w:szCs w:val="56"/>
        </w:rPr>
        <w:t xml:space="preserve"> </w:t>
      </w:r>
    </w:p>
    <w:p w14:paraId="1BD51D64" w14:textId="576F0F2A" w:rsidR="007206ED" w:rsidRDefault="00631F92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6"/>
          <w:szCs w:val="56"/>
        </w:rPr>
      </w:pPr>
      <w:r w:rsidRPr="00374A66">
        <w:rPr>
          <w:b/>
          <w:color w:val="FF0000"/>
          <w:sz w:val="56"/>
          <w:szCs w:val="56"/>
        </w:rPr>
        <w:t>ΚΑΣΤΟΡΙΑ</w:t>
      </w:r>
      <w:r>
        <w:rPr>
          <w:b/>
          <w:color w:val="000000" w:themeColor="text1"/>
          <w:sz w:val="56"/>
          <w:szCs w:val="56"/>
        </w:rPr>
        <w:t xml:space="preserve"> – ΓΡΕΒΕΝΑ </w:t>
      </w:r>
    </w:p>
    <w:p w14:paraId="20104E81" w14:textId="06B6CB4A" w:rsidR="00631F92" w:rsidRPr="00CE3325" w:rsidRDefault="00631F92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72"/>
          <w:szCs w:val="72"/>
        </w:rPr>
      </w:pPr>
      <w:r w:rsidRPr="00CE3325">
        <w:rPr>
          <w:b/>
          <w:color w:val="000000" w:themeColor="text1"/>
          <w:sz w:val="72"/>
          <w:szCs w:val="72"/>
        </w:rPr>
        <w:t>14</w:t>
      </w:r>
      <w:r w:rsidR="00CE3325">
        <w:rPr>
          <w:b/>
          <w:color w:val="000000" w:themeColor="text1"/>
          <w:sz w:val="72"/>
          <w:szCs w:val="72"/>
        </w:rPr>
        <w:t>:</w:t>
      </w:r>
      <w:r w:rsidRPr="00CE3325">
        <w:rPr>
          <w:b/>
          <w:color w:val="000000" w:themeColor="text1"/>
          <w:sz w:val="72"/>
          <w:szCs w:val="72"/>
        </w:rPr>
        <w:t>30</w:t>
      </w:r>
    </w:p>
    <w:p w14:paraId="59A0A4E7" w14:textId="251AB927" w:rsidR="00631F92" w:rsidRDefault="00631F92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ΙΩΑΝΝΙΝΑ</w:t>
      </w:r>
      <w:r w:rsidR="004B5159" w:rsidRPr="00090567">
        <w:rPr>
          <w:b/>
          <w:color w:val="000000" w:themeColor="text1"/>
          <w:sz w:val="56"/>
          <w:szCs w:val="56"/>
        </w:rPr>
        <w:t xml:space="preserve"> – </w:t>
      </w:r>
      <w:r w:rsidR="00316681">
        <w:rPr>
          <w:b/>
          <w:color w:val="FF0000"/>
          <w:sz w:val="56"/>
          <w:szCs w:val="56"/>
        </w:rPr>
        <w:t xml:space="preserve">ΚΑΣΤΟΡΙΑ </w:t>
      </w:r>
    </w:p>
    <w:p w14:paraId="2F743387" w14:textId="77777777" w:rsidR="00631F92" w:rsidRPr="00CE3325" w:rsidRDefault="00631F92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72"/>
          <w:szCs w:val="72"/>
        </w:rPr>
      </w:pPr>
      <w:r w:rsidRPr="00CE3325">
        <w:rPr>
          <w:b/>
          <w:color w:val="000000" w:themeColor="text1"/>
          <w:sz w:val="72"/>
          <w:szCs w:val="72"/>
        </w:rPr>
        <w:t>18:15</w:t>
      </w:r>
    </w:p>
    <w:p w14:paraId="4FE3F8CA" w14:textId="37CB0DDF" w:rsidR="004B5159" w:rsidRDefault="00631F92" w:rsidP="00D01CE3">
      <w:pPr>
        <w:spacing w:after="0" w:line="240" w:lineRule="auto"/>
        <w:ind w:left="2160" w:right="1757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ΓΡΕΒΕΝΑ</w:t>
      </w:r>
      <w:r w:rsidR="004B5159" w:rsidRPr="00090567">
        <w:rPr>
          <w:b/>
          <w:color w:val="000000" w:themeColor="text1"/>
          <w:sz w:val="56"/>
          <w:szCs w:val="56"/>
        </w:rPr>
        <w:t xml:space="preserve"> </w:t>
      </w:r>
      <w:r>
        <w:rPr>
          <w:b/>
          <w:color w:val="000000" w:themeColor="text1"/>
          <w:sz w:val="56"/>
          <w:szCs w:val="56"/>
        </w:rPr>
        <w:t xml:space="preserve">– </w:t>
      </w:r>
      <w:r w:rsidRPr="00374A66">
        <w:rPr>
          <w:b/>
          <w:color w:val="FF0000"/>
          <w:sz w:val="56"/>
          <w:szCs w:val="56"/>
        </w:rPr>
        <w:t>ΚΑΣΤΟΡΙΑ</w:t>
      </w:r>
      <w:r>
        <w:rPr>
          <w:b/>
          <w:color w:val="000000" w:themeColor="text1"/>
          <w:sz w:val="56"/>
          <w:szCs w:val="56"/>
        </w:rPr>
        <w:t xml:space="preserve"> </w:t>
      </w:r>
    </w:p>
    <w:p w14:paraId="1ABDAA05" w14:textId="6F799597" w:rsidR="004B5159" w:rsidRPr="00F2442A" w:rsidRDefault="0079147A" w:rsidP="00D01CE3">
      <w:pPr>
        <w:spacing w:after="100" w:afterAutospacing="1" w:line="240" w:lineRule="auto"/>
        <w:ind w:left="2160" w:right="1757"/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19</w:t>
      </w:r>
      <w:r w:rsidR="00C0258E" w:rsidRPr="00F2442A">
        <w:rPr>
          <w:b/>
          <w:color w:val="000000" w:themeColor="text1"/>
          <w:sz w:val="72"/>
          <w:szCs w:val="72"/>
        </w:rPr>
        <w:t>:</w:t>
      </w:r>
      <w:r>
        <w:rPr>
          <w:b/>
          <w:color w:val="000000" w:themeColor="text1"/>
          <w:sz w:val="72"/>
          <w:szCs w:val="72"/>
        </w:rPr>
        <w:t>30</w:t>
      </w:r>
    </w:p>
    <w:p w14:paraId="31F453FA" w14:textId="77777777" w:rsidR="00BF053C" w:rsidRDefault="00BF053C" w:rsidP="003F1310">
      <w:pPr>
        <w:spacing w:after="100" w:afterAutospacing="1"/>
        <w:ind w:left="2160" w:right="1757"/>
        <w:jc w:val="center"/>
        <w:rPr>
          <w:b/>
          <w:color w:val="000000" w:themeColor="text1"/>
          <w:sz w:val="52"/>
          <w:szCs w:val="52"/>
        </w:rPr>
      </w:pPr>
    </w:p>
    <w:p w14:paraId="7F57B01D" w14:textId="00B3B1F6" w:rsidR="00DA0C33" w:rsidRPr="00F97EA8" w:rsidRDefault="00DA0C33" w:rsidP="001835D1">
      <w:pPr>
        <w:spacing w:after="0"/>
        <w:ind w:right="1757"/>
        <w:jc w:val="right"/>
        <w:rPr>
          <w:b/>
          <w:color w:val="000000" w:themeColor="text1"/>
          <w:sz w:val="28"/>
          <w:szCs w:val="28"/>
        </w:rPr>
      </w:pPr>
      <w:r w:rsidRPr="00F97EA8">
        <w:rPr>
          <w:b/>
          <w:color w:val="000000" w:themeColor="text1"/>
          <w:sz w:val="28"/>
          <w:szCs w:val="28"/>
        </w:rPr>
        <w:t>Πρόεδρος Δ.Σ</w:t>
      </w:r>
      <w:r w:rsidR="00C94F54">
        <w:rPr>
          <w:b/>
          <w:color w:val="000000" w:themeColor="text1"/>
          <w:sz w:val="28"/>
          <w:szCs w:val="28"/>
        </w:rPr>
        <w:t>.</w:t>
      </w:r>
      <w:r w:rsidRPr="00F97EA8">
        <w:rPr>
          <w:b/>
          <w:color w:val="000000" w:themeColor="text1"/>
          <w:sz w:val="28"/>
          <w:szCs w:val="28"/>
        </w:rPr>
        <w:t xml:space="preserve"> </w:t>
      </w:r>
    </w:p>
    <w:p w14:paraId="12319C91" w14:textId="2F43A29B" w:rsidR="00DA0C33" w:rsidRDefault="00DA0C33" w:rsidP="001835D1">
      <w:pPr>
        <w:spacing w:after="0"/>
        <w:ind w:left="2160" w:right="1757"/>
        <w:jc w:val="right"/>
        <w:rPr>
          <w:b/>
          <w:color w:val="000000" w:themeColor="text1"/>
          <w:sz w:val="28"/>
          <w:szCs w:val="28"/>
        </w:rPr>
      </w:pPr>
      <w:r w:rsidRPr="00F97EA8">
        <w:rPr>
          <w:b/>
          <w:color w:val="000000" w:themeColor="text1"/>
          <w:sz w:val="28"/>
          <w:szCs w:val="28"/>
        </w:rPr>
        <w:t xml:space="preserve">Καρανικολόπουλος Κων/νος </w:t>
      </w:r>
    </w:p>
    <w:p w14:paraId="7B606DAE" w14:textId="77777777" w:rsidR="00F97EA8" w:rsidRDefault="00F97EA8" w:rsidP="00DA0C33">
      <w:pPr>
        <w:spacing w:after="100" w:afterAutospacing="1"/>
        <w:ind w:left="2160" w:right="1757"/>
        <w:jc w:val="right"/>
        <w:rPr>
          <w:b/>
          <w:color w:val="000000" w:themeColor="text1"/>
          <w:sz w:val="28"/>
          <w:szCs w:val="28"/>
        </w:rPr>
      </w:pPr>
    </w:p>
    <w:p w14:paraId="2688D91B" w14:textId="77777777" w:rsidR="00F97EA8" w:rsidRPr="00F97EA8" w:rsidRDefault="00F97EA8" w:rsidP="00DA0C33">
      <w:pPr>
        <w:spacing w:after="100" w:afterAutospacing="1"/>
        <w:ind w:left="2160" w:right="1757"/>
        <w:jc w:val="right"/>
        <w:rPr>
          <w:b/>
          <w:color w:val="000000" w:themeColor="text1"/>
          <w:sz w:val="28"/>
          <w:szCs w:val="28"/>
        </w:rPr>
      </w:pPr>
    </w:p>
    <w:p w14:paraId="1B7D1235" w14:textId="54FBC7D3" w:rsidR="003A7B82" w:rsidRPr="00084B8C" w:rsidRDefault="003A7B82" w:rsidP="003F1310">
      <w:pPr>
        <w:spacing w:after="100" w:afterAutospacing="1"/>
        <w:ind w:left="2160" w:right="1757"/>
        <w:jc w:val="center"/>
        <w:rPr>
          <w:b/>
          <w:color w:val="000000" w:themeColor="text1"/>
          <w:sz w:val="44"/>
          <w:szCs w:val="44"/>
        </w:rPr>
      </w:pPr>
      <w:r w:rsidRPr="00084B8C">
        <w:rPr>
          <w:b/>
          <w:color w:val="000000" w:themeColor="text1"/>
          <w:sz w:val="44"/>
          <w:szCs w:val="44"/>
        </w:rPr>
        <w:t xml:space="preserve">Πληροφορίες : </w:t>
      </w:r>
      <w:proofErr w:type="spellStart"/>
      <w:r w:rsidRPr="00084B8C">
        <w:rPr>
          <w:b/>
          <w:color w:val="000000" w:themeColor="text1"/>
          <w:sz w:val="44"/>
          <w:szCs w:val="44"/>
        </w:rPr>
        <w:t>Τηλ</w:t>
      </w:r>
      <w:proofErr w:type="spellEnd"/>
      <w:r w:rsidRPr="00084B8C">
        <w:rPr>
          <w:b/>
          <w:color w:val="000000" w:themeColor="text1"/>
          <w:sz w:val="44"/>
          <w:szCs w:val="44"/>
        </w:rPr>
        <w:t xml:space="preserve">. 2467083455   </w:t>
      </w:r>
      <w:r w:rsidRPr="00084B8C">
        <w:rPr>
          <w:b/>
          <w:color w:val="000000" w:themeColor="text1"/>
          <w:sz w:val="44"/>
          <w:szCs w:val="44"/>
          <w:lang w:val="en-US"/>
        </w:rPr>
        <w:t>web</w:t>
      </w:r>
      <w:r w:rsidRPr="00084B8C">
        <w:rPr>
          <w:b/>
          <w:color w:val="000000" w:themeColor="text1"/>
          <w:sz w:val="44"/>
          <w:szCs w:val="44"/>
        </w:rPr>
        <w:t xml:space="preserve">: </w:t>
      </w:r>
      <w:r w:rsidRPr="00084B8C">
        <w:rPr>
          <w:b/>
          <w:color w:val="000000" w:themeColor="text1"/>
          <w:sz w:val="44"/>
          <w:szCs w:val="44"/>
          <w:lang w:val="en-US"/>
        </w:rPr>
        <w:t>ktel</w:t>
      </w:r>
      <w:r w:rsidRPr="00084B8C">
        <w:rPr>
          <w:b/>
          <w:color w:val="000000" w:themeColor="text1"/>
          <w:sz w:val="44"/>
          <w:szCs w:val="44"/>
        </w:rPr>
        <w:t>-</w:t>
      </w:r>
      <w:r w:rsidRPr="00084B8C">
        <w:rPr>
          <w:b/>
          <w:color w:val="000000" w:themeColor="text1"/>
          <w:sz w:val="44"/>
          <w:szCs w:val="44"/>
          <w:lang w:val="en-US"/>
        </w:rPr>
        <w:t>kastorias</w:t>
      </w:r>
      <w:r w:rsidRPr="00084B8C">
        <w:rPr>
          <w:b/>
          <w:color w:val="000000" w:themeColor="text1"/>
          <w:sz w:val="44"/>
          <w:szCs w:val="44"/>
        </w:rPr>
        <w:t>.</w:t>
      </w:r>
      <w:r w:rsidRPr="00084B8C">
        <w:rPr>
          <w:b/>
          <w:color w:val="000000" w:themeColor="text1"/>
          <w:sz w:val="44"/>
          <w:szCs w:val="44"/>
          <w:lang w:val="en-US"/>
        </w:rPr>
        <w:t>gr</w:t>
      </w:r>
    </w:p>
    <w:sectPr w:rsidR="003A7B82" w:rsidRPr="00084B8C" w:rsidSect="00094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44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D4545" w14:textId="77777777" w:rsidR="000949F0" w:rsidRDefault="000949F0">
      <w:pPr>
        <w:spacing w:after="0" w:line="240" w:lineRule="auto"/>
      </w:pPr>
      <w:r>
        <w:separator/>
      </w:r>
    </w:p>
  </w:endnote>
  <w:endnote w:type="continuationSeparator" w:id="0">
    <w:p w14:paraId="45AC8E1D" w14:textId="77777777" w:rsidR="000949F0" w:rsidRDefault="000949F0">
      <w:pPr>
        <w:spacing w:after="0" w:line="240" w:lineRule="auto"/>
      </w:pPr>
      <w:r>
        <w:continuationSeparator/>
      </w:r>
    </w:p>
  </w:endnote>
  <w:endnote w:type="continuationNotice" w:id="1">
    <w:p w14:paraId="067CFA8E" w14:textId="77777777" w:rsidR="000949F0" w:rsidRDefault="00094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7" w14:textId="77777777" w:rsidR="00ED5075" w:rsidRDefault="00ED5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Πίνακας διάταξης υποσέλιδου"/>
    </w:tblPr>
    <w:tblGrid>
      <w:gridCol w:w="588"/>
      <w:gridCol w:w="12375"/>
      <w:gridCol w:w="329"/>
      <w:gridCol w:w="329"/>
      <w:gridCol w:w="1644"/>
    </w:tblGrid>
    <w:tr w:rsidR="00CB2712" w14:paraId="7B7A6CBD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7B7A6CB8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7B7A6CB9" w14:textId="361FF9C3" w:rsidR="00CB2712" w:rsidRDefault="00AE267E" w:rsidP="00CB2712">
          <w:r>
            <w:rPr>
              <w:lang w:bidi="el-GR"/>
            </w:rPr>
            <w:fldChar w:fldCharType="begin"/>
          </w:r>
          <w:r>
            <w:rPr>
              <w:lang w:bidi="el-GR"/>
            </w:rPr>
            <w:instrText xml:space="preserve"> PAGE   \* MERGEFORMAT </w:instrText>
          </w:r>
          <w:r>
            <w:rPr>
              <w:lang w:bidi="el-GR"/>
            </w:rPr>
            <w:fldChar w:fldCharType="separate"/>
          </w:r>
          <w:r w:rsidR="00084B8C">
            <w:rPr>
              <w:noProof/>
              <w:lang w:bidi="el-GR"/>
            </w:rPr>
            <w:t>2</w:t>
          </w:r>
          <w:r>
            <w:rPr>
              <w:noProof/>
              <w:lang w:bidi="el-GR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7B7A6CBA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7B7A6CBB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7B7A6CBC" w14:textId="77777777" w:rsidR="00CB2712" w:rsidRDefault="00CB2712" w:rsidP="00CB2712"/>
      </w:tc>
    </w:tr>
  </w:tbl>
  <w:p w14:paraId="7B7A6CBE" w14:textId="77777777" w:rsidR="00CB2712" w:rsidRDefault="00CB2712" w:rsidP="00CB27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C0" w14:textId="77777777"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C040" w14:textId="77777777" w:rsidR="000949F0" w:rsidRDefault="000949F0">
      <w:pPr>
        <w:spacing w:after="0" w:line="240" w:lineRule="auto"/>
      </w:pPr>
      <w:r>
        <w:separator/>
      </w:r>
    </w:p>
  </w:footnote>
  <w:footnote w:type="continuationSeparator" w:id="0">
    <w:p w14:paraId="65A12D04" w14:textId="77777777" w:rsidR="000949F0" w:rsidRDefault="000949F0">
      <w:pPr>
        <w:spacing w:after="0" w:line="240" w:lineRule="auto"/>
      </w:pPr>
      <w:r>
        <w:continuationSeparator/>
      </w:r>
    </w:p>
  </w:footnote>
  <w:footnote w:type="continuationNotice" w:id="1">
    <w:p w14:paraId="4E9ADF56" w14:textId="77777777" w:rsidR="000949F0" w:rsidRDefault="00094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5" w14:textId="77777777" w:rsidR="00ED5075" w:rsidRDefault="00ED50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6" w14:textId="77777777" w:rsidR="00ED5075" w:rsidRDefault="00ED50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F" w14:textId="77777777" w:rsidR="00ED5075" w:rsidRDefault="00ED50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5027645">
    <w:abstractNumId w:val="9"/>
  </w:num>
  <w:num w:numId="2" w16cid:durableId="218371149">
    <w:abstractNumId w:val="7"/>
  </w:num>
  <w:num w:numId="3" w16cid:durableId="591550504">
    <w:abstractNumId w:val="6"/>
  </w:num>
  <w:num w:numId="4" w16cid:durableId="1108156980">
    <w:abstractNumId w:val="5"/>
  </w:num>
  <w:num w:numId="5" w16cid:durableId="434447229">
    <w:abstractNumId w:val="4"/>
  </w:num>
  <w:num w:numId="6" w16cid:durableId="2126151091">
    <w:abstractNumId w:val="8"/>
  </w:num>
  <w:num w:numId="7" w16cid:durableId="1283616632">
    <w:abstractNumId w:val="3"/>
  </w:num>
  <w:num w:numId="8" w16cid:durableId="1294873140">
    <w:abstractNumId w:val="2"/>
  </w:num>
  <w:num w:numId="9" w16cid:durableId="1738549652">
    <w:abstractNumId w:val="1"/>
  </w:num>
  <w:num w:numId="10" w16cid:durableId="129468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4C"/>
    <w:rsid w:val="00000A9D"/>
    <w:rsid w:val="00005CDF"/>
    <w:rsid w:val="00021892"/>
    <w:rsid w:val="00024AA6"/>
    <w:rsid w:val="000415DA"/>
    <w:rsid w:val="0004192E"/>
    <w:rsid w:val="0004467E"/>
    <w:rsid w:val="0004572B"/>
    <w:rsid w:val="00055B67"/>
    <w:rsid w:val="00064038"/>
    <w:rsid w:val="00071659"/>
    <w:rsid w:val="00081B34"/>
    <w:rsid w:val="00084B8C"/>
    <w:rsid w:val="00090567"/>
    <w:rsid w:val="00090A0A"/>
    <w:rsid w:val="000949F0"/>
    <w:rsid w:val="00096B16"/>
    <w:rsid w:val="000A385A"/>
    <w:rsid w:val="000C2617"/>
    <w:rsid w:val="000F3F0D"/>
    <w:rsid w:val="000F5277"/>
    <w:rsid w:val="00100534"/>
    <w:rsid w:val="00116A1B"/>
    <w:rsid w:val="001527C0"/>
    <w:rsid w:val="001553EE"/>
    <w:rsid w:val="00156CBD"/>
    <w:rsid w:val="00156EF1"/>
    <w:rsid w:val="0017460C"/>
    <w:rsid w:val="001828C9"/>
    <w:rsid w:val="001835D1"/>
    <w:rsid w:val="00196CFF"/>
    <w:rsid w:val="001A64BC"/>
    <w:rsid w:val="001B77DB"/>
    <w:rsid w:val="001C3494"/>
    <w:rsid w:val="001E6695"/>
    <w:rsid w:val="001F18DA"/>
    <w:rsid w:val="00207AB4"/>
    <w:rsid w:val="00220606"/>
    <w:rsid w:val="00220FD0"/>
    <w:rsid w:val="002229ED"/>
    <w:rsid w:val="002231B0"/>
    <w:rsid w:val="0022740F"/>
    <w:rsid w:val="002378D9"/>
    <w:rsid w:val="00250DA3"/>
    <w:rsid w:val="00266A72"/>
    <w:rsid w:val="002A39D3"/>
    <w:rsid w:val="002B0180"/>
    <w:rsid w:val="002C2563"/>
    <w:rsid w:val="002C361E"/>
    <w:rsid w:val="002D48A9"/>
    <w:rsid w:val="002F6FCF"/>
    <w:rsid w:val="003076D6"/>
    <w:rsid w:val="003121CC"/>
    <w:rsid w:val="00316681"/>
    <w:rsid w:val="0032786C"/>
    <w:rsid w:val="00327FC1"/>
    <w:rsid w:val="00343FBB"/>
    <w:rsid w:val="00350C37"/>
    <w:rsid w:val="00351104"/>
    <w:rsid w:val="0035758D"/>
    <w:rsid w:val="00357C10"/>
    <w:rsid w:val="00362443"/>
    <w:rsid w:val="0037096C"/>
    <w:rsid w:val="00374A66"/>
    <w:rsid w:val="00381067"/>
    <w:rsid w:val="003812F9"/>
    <w:rsid w:val="00381E67"/>
    <w:rsid w:val="003864CC"/>
    <w:rsid w:val="00391F0E"/>
    <w:rsid w:val="003A53A4"/>
    <w:rsid w:val="003A6570"/>
    <w:rsid w:val="003A7B82"/>
    <w:rsid w:val="003B5B07"/>
    <w:rsid w:val="003D0FBD"/>
    <w:rsid w:val="003D5496"/>
    <w:rsid w:val="003E3246"/>
    <w:rsid w:val="003E5E35"/>
    <w:rsid w:val="003F1310"/>
    <w:rsid w:val="003F173A"/>
    <w:rsid w:val="00401E15"/>
    <w:rsid w:val="004104DD"/>
    <w:rsid w:val="00417DE4"/>
    <w:rsid w:val="00453862"/>
    <w:rsid w:val="00460D41"/>
    <w:rsid w:val="004648D5"/>
    <w:rsid w:val="00471D25"/>
    <w:rsid w:val="00473046"/>
    <w:rsid w:val="00480808"/>
    <w:rsid w:val="004A5616"/>
    <w:rsid w:val="004B0B6F"/>
    <w:rsid w:val="004B5159"/>
    <w:rsid w:val="004B5284"/>
    <w:rsid w:val="004C3CE8"/>
    <w:rsid w:val="004D7CD2"/>
    <w:rsid w:val="004E3A11"/>
    <w:rsid w:val="004E6B46"/>
    <w:rsid w:val="004F1493"/>
    <w:rsid w:val="004F5C2D"/>
    <w:rsid w:val="005102D3"/>
    <w:rsid w:val="00515289"/>
    <w:rsid w:val="00521665"/>
    <w:rsid w:val="00531F86"/>
    <w:rsid w:val="005405FC"/>
    <w:rsid w:val="00547F6F"/>
    <w:rsid w:val="005513CE"/>
    <w:rsid w:val="0056155D"/>
    <w:rsid w:val="005643EB"/>
    <w:rsid w:val="00565E2F"/>
    <w:rsid w:val="005810A5"/>
    <w:rsid w:val="005C5C23"/>
    <w:rsid w:val="005D5038"/>
    <w:rsid w:val="005E5E2B"/>
    <w:rsid w:val="005E614A"/>
    <w:rsid w:val="005F4457"/>
    <w:rsid w:val="00614669"/>
    <w:rsid w:val="00616E5D"/>
    <w:rsid w:val="00625CD4"/>
    <w:rsid w:val="006277B7"/>
    <w:rsid w:val="00631F92"/>
    <w:rsid w:val="006330DA"/>
    <w:rsid w:val="00640A66"/>
    <w:rsid w:val="00647465"/>
    <w:rsid w:val="006500D7"/>
    <w:rsid w:val="006515E8"/>
    <w:rsid w:val="00662AC4"/>
    <w:rsid w:val="00666383"/>
    <w:rsid w:val="00666427"/>
    <w:rsid w:val="00670494"/>
    <w:rsid w:val="00674FCB"/>
    <w:rsid w:val="00681B24"/>
    <w:rsid w:val="0069333D"/>
    <w:rsid w:val="00694F9F"/>
    <w:rsid w:val="006B47D8"/>
    <w:rsid w:val="006B490D"/>
    <w:rsid w:val="006C2802"/>
    <w:rsid w:val="006C7171"/>
    <w:rsid w:val="006D47D3"/>
    <w:rsid w:val="006E2E7E"/>
    <w:rsid w:val="006F1118"/>
    <w:rsid w:val="006F740E"/>
    <w:rsid w:val="007026A8"/>
    <w:rsid w:val="007204BF"/>
    <w:rsid w:val="007206ED"/>
    <w:rsid w:val="007363EA"/>
    <w:rsid w:val="00741FDE"/>
    <w:rsid w:val="007437A9"/>
    <w:rsid w:val="00755376"/>
    <w:rsid w:val="00762EBA"/>
    <w:rsid w:val="0077453E"/>
    <w:rsid w:val="00782CCF"/>
    <w:rsid w:val="00783D3D"/>
    <w:rsid w:val="0079147A"/>
    <w:rsid w:val="007A23EB"/>
    <w:rsid w:val="007A6736"/>
    <w:rsid w:val="007C6D71"/>
    <w:rsid w:val="007D0B61"/>
    <w:rsid w:val="007E0E90"/>
    <w:rsid w:val="007E5377"/>
    <w:rsid w:val="008139EF"/>
    <w:rsid w:val="008347EF"/>
    <w:rsid w:val="0085717E"/>
    <w:rsid w:val="0086240E"/>
    <w:rsid w:val="008703A5"/>
    <w:rsid w:val="008746C1"/>
    <w:rsid w:val="0089311A"/>
    <w:rsid w:val="008A4E30"/>
    <w:rsid w:val="008B14FF"/>
    <w:rsid w:val="008B6FD7"/>
    <w:rsid w:val="008C6ABB"/>
    <w:rsid w:val="008D322A"/>
    <w:rsid w:val="008D4772"/>
    <w:rsid w:val="008E241A"/>
    <w:rsid w:val="008F0CCC"/>
    <w:rsid w:val="008F5A02"/>
    <w:rsid w:val="008F5C6F"/>
    <w:rsid w:val="0090504E"/>
    <w:rsid w:val="00907B94"/>
    <w:rsid w:val="00913CD6"/>
    <w:rsid w:val="009232BA"/>
    <w:rsid w:val="00925C97"/>
    <w:rsid w:val="0093343B"/>
    <w:rsid w:val="00946252"/>
    <w:rsid w:val="00950777"/>
    <w:rsid w:val="00950E4C"/>
    <w:rsid w:val="009565BC"/>
    <w:rsid w:val="00962C03"/>
    <w:rsid w:val="009711D6"/>
    <w:rsid w:val="00975079"/>
    <w:rsid w:val="0098300D"/>
    <w:rsid w:val="00984B99"/>
    <w:rsid w:val="00990BD8"/>
    <w:rsid w:val="00996B5B"/>
    <w:rsid w:val="009A42A6"/>
    <w:rsid w:val="009A47BC"/>
    <w:rsid w:val="009A59BD"/>
    <w:rsid w:val="009B0572"/>
    <w:rsid w:val="009B0EE4"/>
    <w:rsid w:val="009B7A67"/>
    <w:rsid w:val="009D13C0"/>
    <w:rsid w:val="009E37DE"/>
    <w:rsid w:val="009E5547"/>
    <w:rsid w:val="009E7282"/>
    <w:rsid w:val="009F0B81"/>
    <w:rsid w:val="009F14D8"/>
    <w:rsid w:val="009F4249"/>
    <w:rsid w:val="00A04E2F"/>
    <w:rsid w:val="00A070B6"/>
    <w:rsid w:val="00A10824"/>
    <w:rsid w:val="00A13E67"/>
    <w:rsid w:val="00A1481A"/>
    <w:rsid w:val="00A36F67"/>
    <w:rsid w:val="00A5079F"/>
    <w:rsid w:val="00A5487A"/>
    <w:rsid w:val="00A54F18"/>
    <w:rsid w:val="00A905CA"/>
    <w:rsid w:val="00AB1341"/>
    <w:rsid w:val="00AB6ADE"/>
    <w:rsid w:val="00AC1210"/>
    <w:rsid w:val="00AE0438"/>
    <w:rsid w:val="00AE267E"/>
    <w:rsid w:val="00AF0E3F"/>
    <w:rsid w:val="00AF1064"/>
    <w:rsid w:val="00B13E2D"/>
    <w:rsid w:val="00B2210D"/>
    <w:rsid w:val="00B25DA0"/>
    <w:rsid w:val="00B32094"/>
    <w:rsid w:val="00B504DA"/>
    <w:rsid w:val="00B53B8E"/>
    <w:rsid w:val="00B7274C"/>
    <w:rsid w:val="00B73700"/>
    <w:rsid w:val="00B8163C"/>
    <w:rsid w:val="00B83A7F"/>
    <w:rsid w:val="00B9569D"/>
    <w:rsid w:val="00BA4FE2"/>
    <w:rsid w:val="00BB29D1"/>
    <w:rsid w:val="00BC422D"/>
    <w:rsid w:val="00BC7F1E"/>
    <w:rsid w:val="00BD01B3"/>
    <w:rsid w:val="00BD0DD0"/>
    <w:rsid w:val="00BD4CC1"/>
    <w:rsid w:val="00BE171B"/>
    <w:rsid w:val="00BF053C"/>
    <w:rsid w:val="00BF473C"/>
    <w:rsid w:val="00C0258E"/>
    <w:rsid w:val="00C025B1"/>
    <w:rsid w:val="00C03DBB"/>
    <w:rsid w:val="00C03DE2"/>
    <w:rsid w:val="00C461CE"/>
    <w:rsid w:val="00C47DB8"/>
    <w:rsid w:val="00C62B67"/>
    <w:rsid w:val="00C64C05"/>
    <w:rsid w:val="00C74799"/>
    <w:rsid w:val="00C807B3"/>
    <w:rsid w:val="00C85044"/>
    <w:rsid w:val="00C94F54"/>
    <w:rsid w:val="00CB2712"/>
    <w:rsid w:val="00CB276D"/>
    <w:rsid w:val="00CC35F4"/>
    <w:rsid w:val="00CD372C"/>
    <w:rsid w:val="00CD5E29"/>
    <w:rsid w:val="00CD68BF"/>
    <w:rsid w:val="00CE3325"/>
    <w:rsid w:val="00CE4475"/>
    <w:rsid w:val="00CF0DAF"/>
    <w:rsid w:val="00CF6B3C"/>
    <w:rsid w:val="00D01CE3"/>
    <w:rsid w:val="00D03A31"/>
    <w:rsid w:val="00D169ED"/>
    <w:rsid w:val="00D25C8E"/>
    <w:rsid w:val="00D35E92"/>
    <w:rsid w:val="00D4190C"/>
    <w:rsid w:val="00D600FA"/>
    <w:rsid w:val="00D611FE"/>
    <w:rsid w:val="00D61631"/>
    <w:rsid w:val="00D624B1"/>
    <w:rsid w:val="00D66811"/>
    <w:rsid w:val="00D70782"/>
    <w:rsid w:val="00D86165"/>
    <w:rsid w:val="00D90569"/>
    <w:rsid w:val="00D906CA"/>
    <w:rsid w:val="00DA0C33"/>
    <w:rsid w:val="00DB03A2"/>
    <w:rsid w:val="00DD6878"/>
    <w:rsid w:val="00DE643E"/>
    <w:rsid w:val="00DF3ED1"/>
    <w:rsid w:val="00E01356"/>
    <w:rsid w:val="00E02AD8"/>
    <w:rsid w:val="00E02F08"/>
    <w:rsid w:val="00E12C2B"/>
    <w:rsid w:val="00E12DAB"/>
    <w:rsid w:val="00E13C61"/>
    <w:rsid w:val="00E156BA"/>
    <w:rsid w:val="00E22F8C"/>
    <w:rsid w:val="00E5460A"/>
    <w:rsid w:val="00E61BDD"/>
    <w:rsid w:val="00E72991"/>
    <w:rsid w:val="00E81EF2"/>
    <w:rsid w:val="00E878DA"/>
    <w:rsid w:val="00E949A9"/>
    <w:rsid w:val="00E9743F"/>
    <w:rsid w:val="00EB1088"/>
    <w:rsid w:val="00EB6F59"/>
    <w:rsid w:val="00EC4371"/>
    <w:rsid w:val="00ED23CD"/>
    <w:rsid w:val="00ED5075"/>
    <w:rsid w:val="00EE4599"/>
    <w:rsid w:val="00EF1B8F"/>
    <w:rsid w:val="00EF5D6B"/>
    <w:rsid w:val="00F07379"/>
    <w:rsid w:val="00F10723"/>
    <w:rsid w:val="00F23433"/>
    <w:rsid w:val="00F2442A"/>
    <w:rsid w:val="00F30102"/>
    <w:rsid w:val="00F32D92"/>
    <w:rsid w:val="00F353FD"/>
    <w:rsid w:val="00F4343E"/>
    <w:rsid w:val="00F505FB"/>
    <w:rsid w:val="00F5706B"/>
    <w:rsid w:val="00F632C7"/>
    <w:rsid w:val="00F908C2"/>
    <w:rsid w:val="00F97EA8"/>
    <w:rsid w:val="00FC4A79"/>
    <w:rsid w:val="00FE421B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6C9E"/>
  <w15:chartTrackingRefBased/>
  <w15:docId w15:val="{9596F4E1-CA7E-4853-AF77-671040A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905CA"/>
    <w:rPr>
      <w:rFonts w:ascii="Times New Roman" w:hAnsi="Times New Roman"/>
    </w:rPr>
  </w:style>
  <w:style w:type="paragraph" w:styleId="1">
    <w:name w:val="heading 1"/>
    <w:basedOn w:val="a1"/>
    <w:next w:val="a1"/>
    <w:link w:val="1Char"/>
    <w:uiPriority w:val="7"/>
    <w:qFormat/>
    <w:rsid w:val="00A905CA"/>
    <w:pPr>
      <w:keepNext/>
      <w:keepLines/>
      <w:spacing w:before="240" w:after="0"/>
      <w:outlineLvl w:val="0"/>
    </w:pPr>
    <w:rPr>
      <w:rFonts w:eastAsiaTheme="majorEastAsia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Char"/>
    <w:uiPriority w:val="8"/>
    <w:semiHidden/>
    <w:unhideWhenUsed/>
    <w:qFormat/>
    <w:rsid w:val="00A905CA"/>
    <w:pPr>
      <w:keepNext/>
      <w:keepLines/>
      <w:spacing w:before="40" w:after="0"/>
      <w:outlineLvl w:val="1"/>
    </w:pPr>
    <w:rPr>
      <w:rFonts w:eastAsiaTheme="majorEastAsia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18"/>
    <w:unhideWhenUsed/>
    <w:pPr>
      <w:spacing w:after="0" w:line="240" w:lineRule="auto"/>
    </w:pPr>
  </w:style>
  <w:style w:type="character" w:customStyle="1" w:styleId="Char">
    <w:name w:val="Υποσέλιδο Char"/>
    <w:basedOn w:val="a2"/>
    <w:link w:val="a5"/>
    <w:uiPriority w:val="18"/>
    <w:rsid w:val="00C62B67"/>
  </w:style>
  <w:style w:type="character" w:styleId="a6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7">
    <w:name w:val="header"/>
    <w:basedOn w:val="a1"/>
    <w:link w:val="Char0"/>
    <w:uiPriority w:val="19"/>
    <w:unhideWhenUsed/>
    <w:rsid w:val="00EE4599"/>
    <w:pPr>
      <w:spacing w:after="0" w:line="240" w:lineRule="auto"/>
    </w:pPr>
  </w:style>
  <w:style w:type="character" w:customStyle="1" w:styleId="Char0">
    <w:name w:val="Κεφαλίδα Char"/>
    <w:basedOn w:val="a2"/>
    <w:link w:val="a7"/>
    <w:uiPriority w:val="19"/>
    <w:rsid w:val="00EE4599"/>
  </w:style>
  <w:style w:type="paragraph" w:customStyle="1" w:styleId="a8">
    <w:name w:val="Διεύθυνση αποστολέα"/>
    <w:basedOn w:val="a1"/>
    <w:uiPriority w:val="1"/>
    <w:qFormat/>
    <w:rsid w:val="00343FBB"/>
    <w:pPr>
      <w:spacing w:after="0" w:line="264" w:lineRule="auto"/>
    </w:pPr>
  </w:style>
  <w:style w:type="paragraph" w:styleId="a9">
    <w:name w:val="Date"/>
    <w:basedOn w:val="a1"/>
    <w:next w:val="a1"/>
    <w:link w:val="Char1"/>
    <w:uiPriority w:val="2"/>
    <w:unhideWhenUsed/>
    <w:rsid w:val="00D25C8E"/>
    <w:pPr>
      <w:spacing w:before="1000" w:after="400"/>
    </w:pPr>
  </w:style>
  <w:style w:type="character" w:customStyle="1" w:styleId="Char1">
    <w:name w:val="Ημερομηνία Char"/>
    <w:basedOn w:val="a2"/>
    <w:link w:val="a9"/>
    <w:uiPriority w:val="2"/>
    <w:rsid w:val="00D25C8E"/>
  </w:style>
  <w:style w:type="paragraph" w:customStyle="1" w:styleId="aa">
    <w:name w:val="Διεύθυνση παραλήπτη"/>
    <w:basedOn w:val="a1"/>
    <w:uiPriority w:val="3"/>
    <w:qFormat/>
    <w:rsid w:val="003D0FBD"/>
    <w:pPr>
      <w:spacing w:after="480"/>
      <w:contextualSpacing/>
    </w:pPr>
  </w:style>
  <w:style w:type="paragraph" w:styleId="ab">
    <w:name w:val="Closing"/>
    <w:basedOn w:val="a1"/>
    <w:next w:val="ac"/>
    <w:link w:val="Char2"/>
    <w:uiPriority w:val="5"/>
    <w:unhideWhenUsed/>
    <w:qFormat/>
    <w:pPr>
      <w:spacing w:before="600" w:after="800"/>
    </w:pPr>
  </w:style>
  <w:style w:type="character" w:customStyle="1" w:styleId="Char2">
    <w:name w:val="Κλείσιμο Char"/>
    <w:basedOn w:val="a2"/>
    <w:link w:val="ab"/>
    <w:uiPriority w:val="5"/>
    <w:rsid w:val="00343FBB"/>
  </w:style>
  <w:style w:type="paragraph" w:styleId="ac">
    <w:name w:val="Signature"/>
    <w:basedOn w:val="a1"/>
    <w:next w:val="a1"/>
    <w:link w:val="Char3"/>
    <w:uiPriority w:val="6"/>
    <w:unhideWhenUsed/>
    <w:qFormat/>
    <w:pPr>
      <w:spacing w:after="600"/>
    </w:pPr>
  </w:style>
  <w:style w:type="character" w:customStyle="1" w:styleId="Char3">
    <w:name w:val="Υπογραφή Char"/>
    <w:basedOn w:val="a2"/>
    <w:link w:val="ac"/>
    <w:uiPriority w:val="6"/>
    <w:rsid w:val="00343FBB"/>
  </w:style>
  <w:style w:type="paragraph" w:styleId="ad">
    <w:name w:val="Balloon Text"/>
    <w:basedOn w:val="a1"/>
    <w:link w:val="Char4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2"/>
    <w:link w:val="ad"/>
    <w:uiPriority w:val="99"/>
    <w:semiHidden/>
    <w:rsid w:val="002C2563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2C2563"/>
  </w:style>
  <w:style w:type="paragraph" w:styleId="af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0">
    <w:name w:val="Body Text"/>
    <w:basedOn w:val="a1"/>
    <w:link w:val="Char5"/>
    <w:uiPriority w:val="99"/>
    <w:semiHidden/>
    <w:unhideWhenUsed/>
    <w:rsid w:val="002C2563"/>
    <w:pPr>
      <w:spacing w:after="120"/>
    </w:pPr>
  </w:style>
  <w:style w:type="character" w:customStyle="1" w:styleId="Char5">
    <w:name w:val="Σώμα κειμένου Char"/>
    <w:basedOn w:val="a2"/>
    <w:link w:val="af0"/>
    <w:uiPriority w:val="99"/>
    <w:semiHidden/>
    <w:rsid w:val="002C2563"/>
  </w:style>
  <w:style w:type="paragraph" w:styleId="22">
    <w:name w:val="Body Text 2"/>
    <w:basedOn w:val="a1"/>
    <w:link w:val="2Char0"/>
    <w:uiPriority w:val="99"/>
    <w:semiHidden/>
    <w:unhideWhenUsed/>
    <w:rsid w:val="002C2563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2C2563"/>
  </w:style>
  <w:style w:type="paragraph" w:styleId="32">
    <w:name w:val="Body Text 3"/>
    <w:basedOn w:val="a1"/>
    <w:link w:val="3Char0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2C2563"/>
    <w:rPr>
      <w:szCs w:val="16"/>
    </w:rPr>
  </w:style>
  <w:style w:type="paragraph" w:styleId="af1">
    <w:name w:val="Body Text First Indent"/>
    <w:basedOn w:val="af0"/>
    <w:link w:val="Char6"/>
    <w:uiPriority w:val="99"/>
    <w:semiHidden/>
    <w:unhideWhenUsed/>
    <w:rsid w:val="002C2563"/>
    <w:pPr>
      <w:spacing w:after="200"/>
      <w:ind w:firstLine="360"/>
    </w:pPr>
  </w:style>
  <w:style w:type="character" w:customStyle="1" w:styleId="Char6">
    <w:name w:val="Σώμα κείμενου Πρώτη Εσοχή Char"/>
    <w:basedOn w:val="Char5"/>
    <w:link w:val="af1"/>
    <w:uiPriority w:val="99"/>
    <w:semiHidden/>
    <w:rsid w:val="002C2563"/>
  </w:style>
  <w:style w:type="paragraph" w:styleId="af2">
    <w:name w:val="Body Text Indent"/>
    <w:basedOn w:val="a1"/>
    <w:link w:val="Char7"/>
    <w:uiPriority w:val="99"/>
    <w:semiHidden/>
    <w:unhideWhenUsed/>
    <w:rsid w:val="002C2563"/>
    <w:pPr>
      <w:spacing w:after="120"/>
      <w:ind w:left="360"/>
    </w:pPr>
  </w:style>
  <w:style w:type="character" w:customStyle="1" w:styleId="Char7">
    <w:name w:val="Σώμα κείμενου με εσοχή Char"/>
    <w:basedOn w:val="a2"/>
    <w:link w:val="af2"/>
    <w:uiPriority w:val="99"/>
    <w:semiHidden/>
    <w:rsid w:val="002C2563"/>
  </w:style>
  <w:style w:type="paragraph" w:styleId="23">
    <w:name w:val="Body Text First Indent 2"/>
    <w:basedOn w:val="af2"/>
    <w:link w:val="2Char1"/>
    <w:uiPriority w:val="99"/>
    <w:semiHidden/>
    <w:unhideWhenUsed/>
    <w:rsid w:val="002C2563"/>
    <w:pPr>
      <w:spacing w:after="200"/>
      <w:ind w:firstLine="360"/>
    </w:pPr>
  </w:style>
  <w:style w:type="character" w:customStyle="1" w:styleId="2Char1">
    <w:name w:val="Σώμα κείμενου Πρώτη Εσοχή 2 Char"/>
    <w:basedOn w:val="Char7"/>
    <w:link w:val="23"/>
    <w:uiPriority w:val="99"/>
    <w:semiHidden/>
    <w:rsid w:val="002C2563"/>
  </w:style>
  <w:style w:type="paragraph" w:styleId="24">
    <w:name w:val="Body Text Indent 2"/>
    <w:basedOn w:val="a1"/>
    <w:link w:val="2Char2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2C2563"/>
  </w:style>
  <w:style w:type="paragraph" w:styleId="33">
    <w:name w:val="Body Text Indent 3"/>
    <w:basedOn w:val="a1"/>
    <w:link w:val="3Char1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2C2563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5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9">
    <w:name w:val="annotation text"/>
    <w:basedOn w:val="a1"/>
    <w:link w:val="Char8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har8">
    <w:name w:val="Κείμενο σχολίου Char"/>
    <w:basedOn w:val="a2"/>
    <w:link w:val="af9"/>
    <w:uiPriority w:val="99"/>
    <w:semiHidden/>
    <w:rsid w:val="002C2563"/>
    <w:rPr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2C2563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2C2563"/>
    <w:rPr>
      <w:b/>
      <w:bCs/>
      <w:szCs w:val="20"/>
    </w:rPr>
  </w:style>
  <w:style w:type="table" w:styleId="afb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c">
    <w:name w:val="Document Map"/>
    <w:basedOn w:val="a1"/>
    <w:link w:val="Chara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a">
    <w:name w:val="Χάρτης εγγράφου Char"/>
    <w:basedOn w:val="a2"/>
    <w:link w:val="afc"/>
    <w:uiPriority w:val="99"/>
    <w:semiHidden/>
    <w:rsid w:val="002C2563"/>
    <w:rPr>
      <w:rFonts w:ascii="Segoe UI" w:hAnsi="Segoe UI" w:cs="Segoe UI"/>
      <w:szCs w:val="16"/>
    </w:rPr>
  </w:style>
  <w:style w:type="paragraph" w:styleId="afd">
    <w:name w:val="E-mail Signature"/>
    <w:basedOn w:val="a1"/>
    <w:link w:val="Charb"/>
    <w:uiPriority w:val="99"/>
    <w:semiHidden/>
    <w:unhideWhenUsed/>
    <w:rsid w:val="002C2563"/>
    <w:pPr>
      <w:spacing w:after="0" w:line="240" w:lineRule="auto"/>
    </w:pPr>
  </w:style>
  <w:style w:type="character" w:customStyle="1" w:styleId="Charb">
    <w:name w:val="Υπογραφή ηλεκτρονικού ταχυδρομείου Char"/>
    <w:basedOn w:val="a2"/>
    <w:link w:val="afd"/>
    <w:uiPriority w:val="99"/>
    <w:semiHidden/>
    <w:rsid w:val="002C2563"/>
  </w:style>
  <w:style w:type="character" w:styleId="afe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0">
    <w:name w:val="endnote text"/>
    <w:basedOn w:val="a1"/>
    <w:link w:val="Charc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Charc">
    <w:name w:val="Κείμενο σημείωσης τέλους Char"/>
    <w:basedOn w:val="a2"/>
    <w:link w:val="aff0"/>
    <w:uiPriority w:val="99"/>
    <w:semiHidden/>
    <w:rsid w:val="002C2563"/>
    <w:rPr>
      <w:szCs w:val="20"/>
    </w:rPr>
  </w:style>
  <w:style w:type="paragraph" w:styleId="aff1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3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4">
    <w:name w:val="footnote text"/>
    <w:basedOn w:val="a1"/>
    <w:link w:val="Chard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Chard">
    <w:name w:val="Κείμενο υποσημείωσης Char"/>
    <w:basedOn w:val="a2"/>
    <w:link w:val="aff4"/>
    <w:uiPriority w:val="99"/>
    <w:semiHidden/>
    <w:rsid w:val="002C2563"/>
    <w:rPr>
      <w:szCs w:val="20"/>
    </w:rPr>
  </w:style>
  <w:style w:type="table" w:styleId="10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4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42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2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5-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5-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5-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5-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5-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60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0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Char">
    <w:name w:val="Επικεφαλίδα 1 Char"/>
    <w:basedOn w:val="a2"/>
    <w:link w:val="1"/>
    <w:uiPriority w:val="7"/>
    <w:rsid w:val="00A905CA"/>
    <w:rPr>
      <w:rFonts w:ascii="Times New Roman" w:eastAsiaTheme="majorEastAsia" w:hAnsi="Times New Roman" w:cstheme="majorBidi"/>
      <w:color w:val="0B5748" w:themeColor="accent1" w:themeShade="80"/>
      <w:sz w:val="32"/>
      <w:szCs w:val="32"/>
    </w:rPr>
  </w:style>
  <w:style w:type="character" w:customStyle="1" w:styleId="2Char">
    <w:name w:val="Επικεφαλίδα 2 Char"/>
    <w:basedOn w:val="a2"/>
    <w:link w:val="21"/>
    <w:uiPriority w:val="8"/>
    <w:semiHidden/>
    <w:rsid w:val="00A905CA"/>
    <w:rPr>
      <w:rFonts w:ascii="Times New Roman" w:eastAsiaTheme="majorEastAsia" w:hAnsi="Times New Roman" w:cstheme="majorBidi"/>
      <w:color w:val="0B5748" w:themeColor="accent1" w:themeShade="80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Char">
    <w:name w:val="Επικεφαλίδα 4 Char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2C2563"/>
    <w:rPr>
      <w:i/>
      <w:iCs/>
    </w:rPr>
  </w:style>
  <w:style w:type="character" w:styleId="HTML1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2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4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2C2563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-0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7">
    <w:name w:val="Intense Quote"/>
    <w:basedOn w:val="a1"/>
    <w:next w:val="a1"/>
    <w:link w:val="Chare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hare">
    <w:name w:val="Έντονο απόσπ. Char"/>
    <w:basedOn w:val="a2"/>
    <w:link w:val="aff7"/>
    <w:uiPriority w:val="30"/>
    <w:semiHidden/>
    <w:rsid w:val="00CD5E29"/>
    <w:rPr>
      <w:i/>
      <w:iCs/>
      <w:color w:val="11826C" w:themeColor="accent1" w:themeShade="BF"/>
    </w:rPr>
  </w:style>
  <w:style w:type="character" w:styleId="aff8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9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2C2563"/>
  </w:style>
  <w:style w:type="paragraph" w:styleId="affd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styleId="12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1-20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1-30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1-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1-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1-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29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0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0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8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0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0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6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0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0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2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f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">
    <w:name w:val="Κείμενο μακροεντολής Char"/>
    <w:basedOn w:val="a2"/>
    <w:link w:val="afff0"/>
    <w:uiPriority w:val="99"/>
    <w:semiHidden/>
    <w:rsid w:val="002C256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0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harf0">
    <w:name w:val="Κεφαλίδα μηνύματος Char"/>
    <w:basedOn w:val="a2"/>
    <w:link w:val="afff1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3">
    <w:name w:val="Note Heading"/>
    <w:basedOn w:val="a1"/>
    <w:next w:val="a1"/>
    <w:link w:val="Charf1"/>
    <w:uiPriority w:val="99"/>
    <w:semiHidden/>
    <w:unhideWhenUsed/>
    <w:rsid w:val="002C2563"/>
    <w:pPr>
      <w:spacing w:after="0" w:line="240" w:lineRule="auto"/>
    </w:pPr>
  </w:style>
  <w:style w:type="character" w:customStyle="1" w:styleId="Charf1">
    <w:name w:val="Επικεφαλίδα σημείωσης Char"/>
    <w:basedOn w:val="a2"/>
    <w:link w:val="afff3"/>
    <w:uiPriority w:val="99"/>
    <w:semiHidden/>
    <w:rsid w:val="002C2563"/>
  </w:style>
  <w:style w:type="character" w:styleId="afff4">
    <w:name w:val="page number"/>
    <w:basedOn w:val="a2"/>
    <w:uiPriority w:val="99"/>
    <w:semiHidden/>
    <w:unhideWhenUsed/>
    <w:rsid w:val="002C2563"/>
  </w:style>
  <w:style w:type="table" w:styleId="16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2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Charf2">
    <w:name w:val="Απλό κείμενο Char"/>
    <w:basedOn w:val="a2"/>
    <w:link w:val="afff5"/>
    <w:uiPriority w:val="99"/>
    <w:semiHidden/>
    <w:rsid w:val="002C2563"/>
    <w:rPr>
      <w:rFonts w:ascii="Consolas" w:hAnsi="Consolas"/>
      <w:szCs w:val="21"/>
    </w:rPr>
  </w:style>
  <w:style w:type="paragraph" w:styleId="afff6">
    <w:name w:val="Quote"/>
    <w:basedOn w:val="a1"/>
    <w:next w:val="a1"/>
    <w:link w:val="Charf3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Απόσπασμα Char"/>
    <w:basedOn w:val="a2"/>
    <w:link w:val="afff6"/>
    <w:uiPriority w:val="29"/>
    <w:semiHidden/>
    <w:rsid w:val="002C2563"/>
    <w:rPr>
      <w:i/>
      <w:iCs/>
      <w:color w:val="404040" w:themeColor="text1" w:themeTint="BF"/>
    </w:rPr>
  </w:style>
  <w:style w:type="character" w:styleId="afff7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8">
    <w:name w:val="Subtitle"/>
    <w:basedOn w:val="a1"/>
    <w:next w:val="a1"/>
    <w:link w:val="Charf4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4">
    <w:name w:val="Υπότιτλος Char"/>
    <w:basedOn w:val="a2"/>
    <w:link w:val="afff8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9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a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next w:val="a1"/>
    <w:link w:val="Charf5"/>
    <w:unhideWhenUsed/>
    <w:qFormat/>
    <w:rsid w:val="00A905CA"/>
    <w:pPr>
      <w:spacing w:after="0" w:line="216" w:lineRule="auto"/>
    </w:pPr>
    <w:rPr>
      <w:rFonts w:eastAsiaTheme="majorEastAsia" w:cstheme="majorBidi"/>
      <w:color w:val="0B5748" w:themeColor="accent1" w:themeShade="80"/>
      <w:sz w:val="28"/>
      <w:szCs w:val="56"/>
    </w:rPr>
  </w:style>
  <w:style w:type="character" w:customStyle="1" w:styleId="Charf5">
    <w:name w:val="Τίτλος Char"/>
    <w:basedOn w:val="a2"/>
    <w:link w:val="affff3"/>
    <w:rsid w:val="00A905CA"/>
    <w:rPr>
      <w:rFonts w:ascii="Times New Roman" w:eastAsiaTheme="majorEastAsia" w:hAnsi="Times New Roman" w:cstheme="majorBidi"/>
      <w:color w:val="0B5748" w:themeColor="accent1" w:themeShade="80"/>
      <w:sz w:val="28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6">
    <w:name w:val="Salutation"/>
    <w:basedOn w:val="a1"/>
    <w:next w:val="a1"/>
    <w:link w:val="Charf6"/>
    <w:uiPriority w:val="4"/>
    <w:qFormat/>
    <w:rsid w:val="00156EF1"/>
  </w:style>
  <w:style w:type="character" w:customStyle="1" w:styleId="Charf6">
    <w:name w:val="Χαιρετισμός Char"/>
    <w:basedOn w:val="a2"/>
    <w:link w:val="affff6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header" Target="header3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4\AppData\Roaming\Microsoft\Templates\&#917;&#960;&#945;&#947;&#947;&#949;&#955;&#956;&#945;&#964;&#953;&#954;&#942;%20&#949;&#960;&#953;&#963;&#964;&#959;&#955;&#942;%20(&#931;&#967;&#949;&#948;&#943;&#945;&#963;&#951;%20&#960;&#969;&#955;&#942;&#963;&#949;&#969;&#957;%20&#956;&#949;%20&#961;&#943;&#947;&#949;&#962;).dotx" TargetMode="External" 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Επαγγελματική%20επιστολή%20(Σχεδίαση%20πωλήσεων%20με%20ρίγες).dotx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log4</dc:creator>
  <cp:keywords/>
  <cp:lastModifiedBy>Elias Tsamos</cp:lastModifiedBy>
  <cp:revision>2</cp:revision>
  <cp:lastPrinted>2020-09-18T08:59:00Z</cp:lastPrinted>
  <dcterms:created xsi:type="dcterms:W3CDTF">2025-02-24T10:27:00Z</dcterms:created>
  <dcterms:modified xsi:type="dcterms:W3CDTF">2025-02-24T10:27:00Z</dcterms:modified>
  <cp:contentStatus>Καρανικολόπουλος  Κων/νος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