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horzAnchor="margin" w:tblpXSpec="right" w:tblpY="-1547"/>
        <w:tblW w:w="52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Πίνακας διάταξης"/>
      </w:tblPr>
      <w:tblGrid>
        <w:gridCol w:w="6888"/>
        <w:gridCol w:w="260"/>
        <w:gridCol w:w="89"/>
        <w:gridCol w:w="6905"/>
      </w:tblGrid>
      <w:tr w:rsidR="00005CDF" w:rsidRPr="006277B7" w:rsidTr="00783D3D">
        <w:trPr>
          <w:trHeight w:val="1296"/>
          <w:tblHeader/>
        </w:trPr>
        <w:tc>
          <w:tcPr>
            <w:tcW w:w="12558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A36F67" w:rsidRPr="00783D3D" w:rsidRDefault="00B7274C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</w:rPr>
              <w:t>ΥΠΕΡΑΣΤΙΚΟ ΚΤΕΛ</w:t>
            </w:r>
          </w:p>
          <w:p w:rsidR="00B7274C" w:rsidRPr="00783D3D" w:rsidRDefault="00B7274C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</w:rPr>
              <w:t>Ν ΚΑΣΤΟΡΙΑΣ ΑΕ.</w:t>
            </w:r>
          </w:p>
          <w:p w:rsidR="006277B7" w:rsidRPr="00783D3D" w:rsidRDefault="006277B7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</w:rPr>
              <w:t>ΑΘΑΝΑΣΙΟΥ ΔΙΑΚΟΥ 14</w:t>
            </w:r>
          </w:p>
          <w:p w:rsidR="006277B7" w:rsidRPr="00783D3D" w:rsidRDefault="006277B7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</w:rPr>
              <w:t xml:space="preserve">ΚΑΣΤΟΡΙΑ 52100 </w:t>
            </w:r>
          </w:p>
          <w:p w:rsidR="006277B7" w:rsidRPr="00783D3D" w:rsidRDefault="006277B7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</w:rPr>
              <w:t>ΤΗΛ: 2467083454</w:t>
            </w:r>
          </w:p>
          <w:p w:rsidR="006277B7" w:rsidRPr="00783D3D" w:rsidRDefault="006277B7" w:rsidP="00783D3D">
            <w:pPr>
              <w:pStyle w:val="a8"/>
              <w:jc w:val="both"/>
              <w:rPr>
                <w:rFonts w:cs="Times New Roman"/>
                <w:sz w:val="32"/>
                <w:szCs w:val="32"/>
              </w:rPr>
            </w:pPr>
            <w:r w:rsidRPr="00783D3D">
              <w:rPr>
                <w:rFonts w:cs="Times New Roman"/>
                <w:sz w:val="32"/>
                <w:szCs w:val="32"/>
                <w:lang w:val="en-US"/>
              </w:rPr>
              <w:t>FAX</w:t>
            </w:r>
            <w:r w:rsidRPr="00783D3D">
              <w:rPr>
                <w:rFonts w:cs="Times New Roman"/>
                <w:sz w:val="32"/>
                <w:szCs w:val="32"/>
              </w:rPr>
              <w:t>:2467083633</w:t>
            </w:r>
          </w:p>
          <w:p w:rsidR="006277B7" w:rsidRPr="006277B7" w:rsidRDefault="006277B7" w:rsidP="00783D3D">
            <w:pPr>
              <w:pStyle w:val="a8"/>
              <w:jc w:val="both"/>
              <w:rPr>
                <w:rFonts w:cs="Times New Roman"/>
                <w:lang w:val="en-US"/>
              </w:rPr>
            </w:pPr>
            <w:r w:rsidRPr="00783D3D">
              <w:rPr>
                <w:rFonts w:cs="Times New Roman"/>
                <w:sz w:val="32"/>
                <w:szCs w:val="32"/>
                <w:lang w:val="en-US"/>
              </w:rPr>
              <w:t>e-mail: ktelkastoriasae@gmail.com</w:t>
            </w:r>
          </w:p>
        </w:tc>
        <w:tc>
          <w:tcPr>
            <w:tcW w:w="743" w:type="dxa"/>
            <w:shd w:val="clear" w:color="auto" w:fill="17AE92" w:themeFill="accent1"/>
            <w:vAlign w:val="center"/>
          </w:tcPr>
          <w:p w:rsidR="00A36F67" w:rsidRPr="006277B7" w:rsidRDefault="00A36F67" w:rsidP="00783D3D">
            <w:pPr>
              <w:rPr>
                <w:rFonts w:cs="Times New Roman"/>
                <w:lang w:val="en-US"/>
              </w:rPr>
            </w:pPr>
          </w:p>
        </w:tc>
        <w:tc>
          <w:tcPr>
            <w:tcW w:w="246" w:type="dxa"/>
            <w:shd w:val="clear" w:color="auto" w:fill="6FB344" w:themeFill="accent6"/>
            <w:vAlign w:val="center"/>
          </w:tcPr>
          <w:p w:rsidR="00A36F67" w:rsidRPr="006277B7" w:rsidRDefault="00A36F67" w:rsidP="00783D3D">
            <w:pPr>
              <w:rPr>
                <w:rFonts w:cs="Times New Roman"/>
                <w:lang w:val="en-US"/>
              </w:rPr>
            </w:pPr>
          </w:p>
        </w:tc>
        <w:tc>
          <w:tcPr>
            <w:tcW w:w="7173" w:type="dxa"/>
            <w:shd w:val="clear" w:color="auto" w:fill="6FB344" w:themeFill="accent6"/>
            <w:vAlign w:val="center"/>
          </w:tcPr>
          <w:p w:rsidR="00A36F67" w:rsidRPr="006277B7" w:rsidRDefault="00005CDF" w:rsidP="00783D3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el-GR"/>
              </w:rPr>
              <w:drawing>
                <wp:inline distT="0" distB="0" distL="0" distR="0">
                  <wp:extent cx="4296038" cy="118191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te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038" cy="11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075" w:rsidRPr="00783D3D" w:rsidRDefault="00B7274C" w:rsidP="007E3CD9">
      <w:pPr>
        <w:pStyle w:val="a9"/>
        <w:jc w:val="right"/>
        <w:rPr>
          <w:rFonts w:cs="Times New Roman"/>
          <w:sz w:val="40"/>
          <w:szCs w:val="40"/>
        </w:rPr>
      </w:pPr>
      <w:r w:rsidRPr="00783D3D">
        <w:rPr>
          <w:rFonts w:cs="Times New Roman"/>
          <w:sz w:val="40"/>
          <w:szCs w:val="40"/>
        </w:rPr>
        <w:t xml:space="preserve"> </w:t>
      </w:r>
      <w:r w:rsidR="007E3CD9">
        <w:rPr>
          <w:rFonts w:cs="Times New Roman"/>
          <w:sz w:val="40"/>
          <w:szCs w:val="40"/>
        </w:rPr>
        <w:t>26 Μαρτίου</w:t>
      </w:r>
      <w:bookmarkStart w:id="0" w:name="_GoBack"/>
      <w:bookmarkEnd w:id="0"/>
      <w:r w:rsidR="00950777" w:rsidRPr="00783D3D">
        <w:rPr>
          <w:rFonts w:cs="Times New Roman"/>
          <w:sz w:val="40"/>
          <w:szCs w:val="40"/>
        </w:rPr>
        <w:t xml:space="preserve"> </w:t>
      </w:r>
      <w:r w:rsidRPr="00783D3D">
        <w:rPr>
          <w:rFonts w:cs="Times New Roman"/>
          <w:sz w:val="40"/>
          <w:szCs w:val="40"/>
        </w:rPr>
        <w:t xml:space="preserve"> 2020</w:t>
      </w:r>
    </w:p>
    <w:p w:rsidR="00ED5075" w:rsidRDefault="00783D3D" w:rsidP="007E3CD9">
      <w:pPr>
        <w:jc w:val="center"/>
        <w:rPr>
          <w:color w:val="FF0000"/>
          <w:sz w:val="100"/>
          <w:szCs w:val="100"/>
          <w:u w:val="single"/>
        </w:rPr>
      </w:pPr>
      <w:r w:rsidRPr="003F173A">
        <w:rPr>
          <w:color w:val="FF0000"/>
          <w:sz w:val="100"/>
          <w:szCs w:val="100"/>
          <w:u w:val="single"/>
        </w:rPr>
        <w:t>Ανακοίνωση</w:t>
      </w:r>
    </w:p>
    <w:p w:rsidR="007E3CD9" w:rsidRPr="003F173A" w:rsidRDefault="007E3CD9" w:rsidP="007E3CD9">
      <w:pPr>
        <w:jc w:val="center"/>
        <w:rPr>
          <w:color w:val="FF0000"/>
          <w:sz w:val="100"/>
          <w:szCs w:val="100"/>
          <w:u w:val="single"/>
        </w:rPr>
      </w:pPr>
    </w:p>
    <w:p w:rsidR="007E3CD9" w:rsidRDefault="007E3CD9" w:rsidP="007E3CD9">
      <w:pPr>
        <w:pStyle w:val="21"/>
        <w:shd w:val="clear" w:color="auto" w:fill="FFFFFF"/>
        <w:spacing w:before="0" w:after="450"/>
        <w:jc w:val="center"/>
        <w:rPr>
          <w:color w:val="FF0000"/>
          <w:sz w:val="51"/>
          <w:szCs w:val="51"/>
        </w:rPr>
      </w:pPr>
      <w:r>
        <w:rPr>
          <w:color w:val="FF0000"/>
          <w:sz w:val="51"/>
          <w:szCs w:val="51"/>
        </w:rPr>
        <w:t xml:space="preserve">Συνοπτικές οδηγίες </w:t>
      </w:r>
    </w:p>
    <w:p w:rsidR="007E3CD9" w:rsidRDefault="007E3CD9" w:rsidP="007E3CD9">
      <w:pPr>
        <w:pStyle w:val="21"/>
        <w:shd w:val="clear" w:color="auto" w:fill="FFFFFF"/>
        <w:spacing w:before="0" w:after="450"/>
        <w:jc w:val="center"/>
        <w:rPr>
          <w:color w:val="FF0000"/>
          <w:sz w:val="51"/>
          <w:szCs w:val="51"/>
        </w:rPr>
      </w:pPr>
      <w:r>
        <w:rPr>
          <w:color w:val="FF0000"/>
          <w:sz w:val="51"/>
          <w:szCs w:val="51"/>
        </w:rPr>
        <w:t xml:space="preserve">για το </w:t>
      </w:r>
      <w:r>
        <w:rPr>
          <w:color w:val="FF0000"/>
          <w:sz w:val="51"/>
          <w:szCs w:val="51"/>
        </w:rPr>
        <w:t>επιβατικό κοινό σε Μ.Μ.Μ.</w:t>
      </w:r>
    </w:p>
    <w:p w:rsidR="007E3CD9" w:rsidRPr="007E3CD9" w:rsidRDefault="007E3CD9" w:rsidP="007E3CD9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center"/>
        <w:rPr>
          <w:rFonts w:eastAsia="Times New Roman"/>
          <w:color w:val="111111"/>
          <w:sz w:val="40"/>
          <w:szCs w:val="40"/>
          <w:lang w:eastAsia="el-GR"/>
        </w:rPr>
      </w:pP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 xml:space="preserve">Δεν χρησιμοποιώ Μέσα Μαζικής Μεταφοράς (ΜΜΜ) όταν έχω συμπτώματα που μπορεί να οφείλονται στον </w:t>
      </w:r>
      <w:proofErr w:type="spellStart"/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κορωνοϊό</w:t>
      </w:r>
      <w:proofErr w:type="spellEnd"/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 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>(βήχας, πονόλαιμος, γενική αδυναμία, ρίγη, μυαλγίες).</w:t>
      </w:r>
    </w:p>
    <w:p w:rsidR="007E3CD9" w:rsidRPr="007E3CD9" w:rsidRDefault="007E3CD9" w:rsidP="007E3CD9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center"/>
        <w:rPr>
          <w:rFonts w:eastAsia="Times New Roman"/>
          <w:color w:val="111111"/>
          <w:sz w:val="40"/>
          <w:szCs w:val="40"/>
          <w:lang w:eastAsia="el-GR"/>
        </w:rPr>
      </w:pPr>
      <w:r w:rsidRPr="007E3CD9">
        <w:rPr>
          <w:rFonts w:eastAsia="Times New Roman"/>
          <w:color w:val="111111"/>
          <w:sz w:val="40"/>
          <w:szCs w:val="40"/>
          <w:lang w:eastAsia="el-GR"/>
        </w:rPr>
        <w:t>Προσπαθώ να </w:t>
      </w: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κρατώ τη μεγαλύτερη δυνατή απόσταση από τους συνεπιβάτες μου (τουλάχιστον 2 μέτρα)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> κατά τη διάρκεια της αναμονής στον χώρο επιβίβασης, στο ταμείο ή το μηχάνημα για εισιτήριο κα</w:t>
      </w:r>
      <w:r>
        <w:rPr>
          <w:rFonts w:eastAsia="Times New Roman"/>
          <w:color w:val="111111"/>
          <w:sz w:val="40"/>
          <w:szCs w:val="40"/>
          <w:lang w:eastAsia="el-GR"/>
        </w:rPr>
        <w:t>ι κατά την διάρκεια του ταξιδιού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 xml:space="preserve"> όσο είναι εφικτό </w:t>
      </w: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(τουλάχιστον μία και κατά το δυνατόν περισσότερες κενές θέσεις απόσταση μεταξύ επιβατών).</w:t>
      </w:r>
    </w:p>
    <w:p w:rsidR="007E3CD9" w:rsidRPr="007E3CD9" w:rsidRDefault="007E3CD9" w:rsidP="007E3CD9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center"/>
        <w:rPr>
          <w:rFonts w:eastAsia="Times New Roman"/>
          <w:color w:val="111111"/>
          <w:sz w:val="40"/>
          <w:szCs w:val="40"/>
          <w:lang w:eastAsia="el-GR"/>
        </w:rPr>
      </w:pP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Φορώ μάσκα 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>καθ’ όλη τη διάρκεια της παραμονής μου στον επιβατικό σταθμό ή στο ΜΜΜ.</w:t>
      </w:r>
    </w:p>
    <w:p w:rsidR="007E3CD9" w:rsidRPr="007E3CD9" w:rsidRDefault="007E3CD9" w:rsidP="007E3CD9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center"/>
        <w:rPr>
          <w:rFonts w:eastAsia="Times New Roman"/>
          <w:color w:val="111111"/>
          <w:sz w:val="40"/>
          <w:szCs w:val="40"/>
          <w:lang w:eastAsia="el-GR"/>
        </w:rPr>
      </w:pPr>
      <w:r w:rsidRPr="007E3CD9">
        <w:rPr>
          <w:rFonts w:eastAsia="Times New Roman"/>
          <w:color w:val="111111"/>
          <w:sz w:val="40"/>
          <w:szCs w:val="40"/>
          <w:lang w:eastAsia="el-GR"/>
        </w:rPr>
        <w:t>Έχω μαζί μου </w:t>
      </w: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αλκοολούχο αντισηπτικό που εφαρμόζω στα χέρια πριν εισέλθω στο ΜΜΜ και αφού εξέλθω από αυτό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>.</w:t>
      </w:r>
    </w:p>
    <w:p w:rsidR="007E3CD9" w:rsidRPr="007E3CD9" w:rsidRDefault="007E3CD9" w:rsidP="007E3CD9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center"/>
        <w:rPr>
          <w:rFonts w:eastAsia="Times New Roman"/>
          <w:color w:val="111111"/>
          <w:sz w:val="40"/>
          <w:szCs w:val="40"/>
          <w:lang w:eastAsia="el-GR"/>
        </w:rPr>
      </w:pPr>
      <w:r w:rsidRPr="007E3CD9">
        <w:rPr>
          <w:rFonts w:eastAsia="Times New Roman"/>
          <w:b/>
          <w:bCs/>
          <w:color w:val="111111"/>
          <w:sz w:val="40"/>
          <w:szCs w:val="40"/>
          <w:lang w:eastAsia="el-GR"/>
        </w:rPr>
        <w:t>Όταν φθάσω στο σπίτι, στη δουλειά ή σε κάποιο χώρο με τουαλέτα, πλένω τα χέρια μου με νερό και σαπούνι.</w:t>
      </w:r>
      <w:r w:rsidRPr="007E3CD9">
        <w:rPr>
          <w:rFonts w:eastAsia="Times New Roman"/>
          <w:color w:val="111111"/>
          <w:sz w:val="40"/>
          <w:szCs w:val="40"/>
          <w:lang w:eastAsia="el-GR"/>
        </w:rPr>
        <w:t> Μπορώ να χρησιμοποιήσω συνδυαστικά και αλκοολούχο αντισηπτικό.</w:t>
      </w:r>
    </w:p>
    <w:p w:rsidR="00ED5075" w:rsidRPr="007E3CD9" w:rsidRDefault="00ED5075" w:rsidP="00ED5075">
      <w:pPr>
        <w:rPr>
          <w:sz w:val="40"/>
          <w:szCs w:val="40"/>
        </w:rPr>
      </w:pPr>
    </w:p>
    <w:p w:rsidR="007E3CD9" w:rsidRDefault="007E3CD9" w:rsidP="007E3CD9">
      <w:pPr>
        <w:jc w:val="right"/>
        <w:rPr>
          <w:sz w:val="30"/>
          <w:szCs w:val="30"/>
        </w:rPr>
      </w:pPr>
    </w:p>
    <w:p w:rsidR="007E3CD9" w:rsidRDefault="007E3CD9" w:rsidP="007E3CD9">
      <w:pPr>
        <w:jc w:val="right"/>
        <w:rPr>
          <w:sz w:val="30"/>
          <w:szCs w:val="30"/>
        </w:rPr>
      </w:pPr>
    </w:p>
    <w:p w:rsidR="00ED5075" w:rsidRPr="00625CD4" w:rsidRDefault="003E5E35" w:rsidP="007E3CD9">
      <w:pPr>
        <w:jc w:val="right"/>
        <w:rPr>
          <w:sz w:val="30"/>
          <w:szCs w:val="30"/>
        </w:rPr>
      </w:pPr>
      <w:r w:rsidRPr="00625CD4">
        <w:rPr>
          <w:sz w:val="30"/>
          <w:szCs w:val="30"/>
        </w:rPr>
        <w:t>Εκ της Διοικήσεως .</w:t>
      </w:r>
    </w:p>
    <w:p w:rsidR="00EB6F59" w:rsidRDefault="00E0539D" w:rsidP="007E3CD9">
      <w:pPr>
        <w:pStyle w:val="ac"/>
        <w:spacing w:after="0"/>
        <w:jc w:val="right"/>
        <w:rPr>
          <w:rFonts w:cs="Times New Roman"/>
          <w:b/>
          <w:bCs/>
          <w:sz w:val="30"/>
          <w:szCs w:val="30"/>
        </w:rPr>
      </w:pPr>
      <w:sdt>
        <w:sdtPr>
          <w:rPr>
            <w:rFonts w:cs="Times New Roman"/>
            <w:b/>
            <w:bCs/>
            <w:sz w:val="30"/>
            <w:szCs w:val="30"/>
          </w:rPr>
          <w:alias w:val="Εισαγάγετε το όνομά σας:"/>
          <w:tag w:val="Εισαγάγετε το όνομά σας:"/>
          <w:id w:val="-183599549"/>
          <w:placeholder>
            <w:docPart w:val="3FF4541ABD3544CD8791E577117EE65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EndPr/>
        <w:sdtContent>
          <w:proofErr w:type="spellStart"/>
          <w:r w:rsidR="00625CD4" w:rsidRPr="00625CD4">
            <w:rPr>
              <w:rFonts w:cs="Times New Roman"/>
              <w:b/>
              <w:bCs/>
              <w:sz w:val="30"/>
              <w:szCs w:val="30"/>
            </w:rPr>
            <w:t>Καρανικολόπουλος</w:t>
          </w:r>
          <w:proofErr w:type="spellEnd"/>
          <w:r w:rsidR="00625CD4" w:rsidRPr="00625CD4">
            <w:rPr>
              <w:rFonts w:cs="Times New Roman"/>
              <w:b/>
              <w:bCs/>
              <w:sz w:val="30"/>
              <w:szCs w:val="30"/>
            </w:rPr>
            <w:t xml:space="preserve">  </w:t>
          </w:r>
          <w:proofErr w:type="spellStart"/>
          <w:r w:rsidR="00625CD4" w:rsidRPr="00625CD4">
            <w:rPr>
              <w:rFonts w:cs="Times New Roman"/>
              <w:b/>
              <w:bCs/>
              <w:sz w:val="30"/>
              <w:szCs w:val="30"/>
            </w:rPr>
            <w:t>Κωνσταντνινος</w:t>
          </w:r>
          <w:proofErr w:type="spellEnd"/>
        </w:sdtContent>
      </w:sdt>
    </w:p>
    <w:p w:rsidR="00625CD4" w:rsidRPr="00EB6F59" w:rsidRDefault="00625CD4" w:rsidP="007E3CD9">
      <w:pPr>
        <w:pStyle w:val="ac"/>
        <w:spacing w:after="0"/>
        <w:jc w:val="right"/>
        <w:rPr>
          <w:rFonts w:cs="Times New Roman"/>
          <w:b/>
          <w:bCs/>
          <w:sz w:val="30"/>
          <w:szCs w:val="30"/>
        </w:rPr>
      </w:pPr>
      <w:r w:rsidRPr="00625CD4">
        <w:rPr>
          <w:b/>
          <w:bCs/>
          <w:sz w:val="30"/>
          <w:szCs w:val="30"/>
        </w:rPr>
        <w:t>Πρόεδρος Διοικητικού Συμβουλίου.</w:t>
      </w:r>
    </w:p>
    <w:sectPr w:rsidR="00625CD4" w:rsidRPr="00EB6F59" w:rsidSect="003D4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2880" w:right="1800" w:bottom="1008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9D" w:rsidRDefault="00E0539D">
      <w:pPr>
        <w:spacing w:after="0" w:line="240" w:lineRule="auto"/>
      </w:pPr>
      <w:r>
        <w:separator/>
      </w:r>
    </w:p>
  </w:endnote>
  <w:endnote w:type="continuationSeparator" w:id="0">
    <w:p w:rsidR="00E0539D" w:rsidRDefault="00E0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75" w:rsidRDefault="00ED5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Πίνακας διάταξης υποσέλιδου"/>
    </w:tblPr>
    <w:tblGrid>
      <w:gridCol w:w="798"/>
      <w:gridCol w:w="16797"/>
      <w:gridCol w:w="447"/>
      <w:gridCol w:w="447"/>
      <w:gridCol w:w="2231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el-GR"/>
            </w:rPr>
            <w:fldChar w:fldCharType="begin"/>
          </w:r>
          <w:r>
            <w:rPr>
              <w:lang w:bidi="el-GR"/>
            </w:rPr>
            <w:instrText xml:space="preserve"> PAGE   \* MERGEFORMAT </w:instrText>
          </w:r>
          <w:r>
            <w:rPr>
              <w:lang w:bidi="el-GR"/>
            </w:rPr>
            <w:fldChar w:fldCharType="separate"/>
          </w:r>
          <w:r w:rsidR="00A905CA">
            <w:rPr>
              <w:noProof/>
              <w:lang w:bidi="el-GR"/>
            </w:rPr>
            <w:t>0</w:t>
          </w:r>
          <w:r>
            <w:rPr>
              <w:noProof/>
              <w:lang w:bidi="el-GR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9D" w:rsidRDefault="00E0539D">
      <w:pPr>
        <w:spacing w:after="0" w:line="240" w:lineRule="auto"/>
      </w:pPr>
      <w:r>
        <w:separator/>
      </w:r>
    </w:p>
  </w:footnote>
  <w:footnote w:type="continuationSeparator" w:id="0">
    <w:p w:rsidR="00E0539D" w:rsidRDefault="00E0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75" w:rsidRDefault="00ED50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75" w:rsidRDefault="00ED50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75" w:rsidRDefault="00ED50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23F56"/>
    <w:multiLevelType w:val="multilevel"/>
    <w:tmpl w:val="EF9A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4C"/>
    <w:rsid w:val="00000A9D"/>
    <w:rsid w:val="00005CDF"/>
    <w:rsid w:val="0004192E"/>
    <w:rsid w:val="0004572B"/>
    <w:rsid w:val="00055B67"/>
    <w:rsid w:val="00081B34"/>
    <w:rsid w:val="001553EE"/>
    <w:rsid w:val="00156EF1"/>
    <w:rsid w:val="001E6695"/>
    <w:rsid w:val="00220FD0"/>
    <w:rsid w:val="002229ED"/>
    <w:rsid w:val="002231B0"/>
    <w:rsid w:val="00250DA3"/>
    <w:rsid w:val="002C2563"/>
    <w:rsid w:val="002D48A9"/>
    <w:rsid w:val="00343FBB"/>
    <w:rsid w:val="0037096C"/>
    <w:rsid w:val="003D0FBD"/>
    <w:rsid w:val="003D4E5C"/>
    <w:rsid w:val="003D5496"/>
    <w:rsid w:val="003E3246"/>
    <w:rsid w:val="003E5E35"/>
    <w:rsid w:val="003F173A"/>
    <w:rsid w:val="00401E15"/>
    <w:rsid w:val="00480808"/>
    <w:rsid w:val="004A5616"/>
    <w:rsid w:val="004B0B6F"/>
    <w:rsid w:val="004B5284"/>
    <w:rsid w:val="005102D3"/>
    <w:rsid w:val="00565E2F"/>
    <w:rsid w:val="005810A5"/>
    <w:rsid w:val="005D5038"/>
    <w:rsid w:val="005E5E2B"/>
    <w:rsid w:val="00616E5D"/>
    <w:rsid w:val="00625CD4"/>
    <w:rsid w:val="006277B7"/>
    <w:rsid w:val="006515E8"/>
    <w:rsid w:val="00666427"/>
    <w:rsid w:val="00670494"/>
    <w:rsid w:val="00681B24"/>
    <w:rsid w:val="006F1118"/>
    <w:rsid w:val="007204BF"/>
    <w:rsid w:val="00741FDE"/>
    <w:rsid w:val="00762EBA"/>
    <w:rsid w:val="00783D3D"/>
    <w:rsid w:val="007E3CD9"/>
    <w:rsid w:val="008347EF"/>
    <w:rsid w:val="008703A5"/>
    <w:rsid w:val="008B14FF"/>
    <w:rsid w:val="008B6FD7"/>
    <w:rsid w:val="0090504E"/>
    <w:rsid w:val="00925C97"/>
    <w:rsid w:val="0093343B"/>
    <w:rsid w:val="00946252"/>
    <w:rsid w:val="00950777"/>
    <w:rsid w:val="009565BC"/>
    <w:rsid w:val="0098300D"/>
    <w:rsid w:val="009A42A6"/>
    <w:rsid w:val="009E37DE"/>
    <w:rsid w:val="009F0B81"/>
    <w:rsid w:val="00A070B6"/>
    <w:rsid w:val="00A36F67"/>
    <w:rsid w:val="00A905CA"/>
    <w:rsid w:val="00AB1341"/>
    <w:rsid w:val="00AE267E"/>
    <w:rsid w:val="00AF1064"/>
    <w:rsid w:val="00B2210D"/>
    <w:rsid w:val="00B504DA"/>
    <w:rsid w:val="00B7274C"/>
    <w:rsid w:val="00B8163C"/>
    <w:rsid w:val="00B83A7F"/>
    <w:rsid w:val="00B9569D"/>
    <w:rsid w:val="00BF473C"/>
    <w:rsid w:val="00C44B09"/>
    <w:rsid w:val="00C461CE"/>
    <w:rsid w:val="00C62B67"/>
    <w:rsid w:val="00CB2712"/>
    <w:rsid w:val="00CD372C"/>
    <w:rsid w:val="00CD5E29"/>
    <w:rsid w:val="00CD68BF"/>
    <w:rsid w:val="00CE4475"/>
    <w:rsid w:val="00D169ED"/>
    <w:rsid w:val="00D25C8E"/>
    <w:rsid w:val="00D35E92"/>
    <w:rsid w:val="00D4190C"/>
    <w:rsid w:val="00D611FE"/>
    <w:rsid w:val="00D66811"/>
    <w:rsid w:val="00D906CA"/>
    <w:rsid w:val="00E02F08"/>
    <w:rsid w:val="00E0539D"/>
    <w:rsid w:val="00E12DAB"/>
    <w:rsid w:val="00E156BA"/>
    <w:rsid w:val="00EB1088"/>
    <w:rsid w:val="00EB6F59"/>
    <w:rsid w:val="00ED5075"/>
    <w:rsid w:val="00EE4599"/>
    <w:rsid w:val="00F07379"/>
    <w:rsid w:val="00F30102"/>
    <w:rsid w:val="00F353FD"/>
    <w:rsid w:val="00F4343E"/>
    <w:rsid w:val="00F5706B"/>
    <w:rsid w:val="00F632C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5567A"/>
  <w15:chartTrackingRefBased/>
  <w15:docId w15:val="{9596F4E1-CA7E-4853-AF77-671040A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05CA"/>
    <w:rPr>
      <w:rFonts w:ascii="Times New Roman" w:hAnsi="Times New Roman"/>
    </w:rPr>
  </w:style>
  <w:style w:type="paragraph" w:styleId="1">
    <w:name w:val="heading 1"/>
    <w:basedOn w:val="a1"/>
    <w:next w:val="a1"/>
    <w:link w:val="1Char"/>
    <w:uiPriority w:val="7"/>
    <w:qFormat/>
    <w:rsid w:val="00A905CA"/>
    <w:pPr>
      <w:keepNext/>
      <w:keepLines/>
      <w:spacing w:before="240" w:after="0"/>
      <w:outlineLvl w:val="0"/>
    </w:pPr>
    <w:rPr>
      <w:rFonts w:eastAsiaTheme="majorEastAsia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Char"/>
    <w:uiPriority w:val="8"/>
    <w:semiHidden/>
    <w:unhideWhenUsed/>
    <w:qFormat/>
    <w:rsid w:val="00A905CA"/>
    <w:pPr>
      <w:keepNext/>
      <w:keepLines/>
      <w:spacing w:before="40" w:after="0"/>
      <w:outlineLvl w:val="1"/>
    </w:pPr>
    <w:rPr>
      <w:rFonts w:eastAsiaTheme="majorEastAsia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18"/>
    <w:unhideWhenUsed/>
    <w:pPr>
      <w:spacing w:after="0" w:line="240" w:lineRule="auto"/>
    </w:pPr>
  </w:style>
  <w:style w:type="character" w:customStyle="1" w:styleId="Char">
    <w:name w:val="Υποσέλιδο Char"/>
    <w:basedOn w:val="a2"/>
    <w:link w:val="a5"/>
    <w:uiPriority w:val="18"/>
    <w:rsid w:val="00C62B67"/>
  </w:style>
  <w:style w:type="character" w:styleId="a6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7">
    <w:name w:val="header"/>
    <w:basedOn w:val="a1"/>
    <w:link w:val="Char0"/>
    <w:uiPriority w:val="19"/>
    <w:unhideWhenUsed/>
    <w:rsid w:val="00EE4599"/>
    <w:pPr>
      <w:spacing w:after="0" w:line="240" w:lineRule="auto"/>
    </w:pPr>
  </w:style>
  <w:style w:type="character" w:customStyle="1" w:styleId="Char0">
    <w:name w:val="Κεφαλίδα Char"/>
    <w:basedOn w:val="a2"/>
    <w:link w:val="a7"/>
    <w:uiPriority w:val="19"/>
    <w:rsid w:val="00EE4599"/>
  </w:style>
  <w:style w:type="paragraph" w:customStyle="1" w:styleId="a8">
    <w:name w:val="Διεύθυνση αποστολέα"/>
    <w:basedOn w:val="a1"/>
    <w:uiPriority w:val="1"/>
    <w:qFormat/>
    <w:rsid w:val="00343FBB"/>
    <w:pPr>
      <w:spacing w:after="0" w:line="264" w:lineRule="auto"/>
    </w:pPr>
  </w:style>
  <w:style w:type="paragraph" w:styleId="a9">
    <w:name w:val="Date"/>
    <w:basedOn w:val="a1"/>
    <w:next w:val="a1"/>
    <w:link w:val="Char1"/>
    <w:uiPriority w:val="2"/>
    <w:unhideWhenUsed/>
    <w:rsid w:val="00D25C8E"/>
    <w:pPr>
      <w:spacing w:before="1000" w:after="400"/>
    </w:pPr>
  </w:style>
  <w:style w:type="character" w:customStyle="1" w:styleId="Char1">
    <w:name w:val="Ημερομηνία Char"/>
    <w:basedOn w:val="a2"/>
    <w:link w:val="a9"/>
    <w:uiPriority w:val="2"/>
    <w:rsid w:val="00D25C8E"/>
  </w:style>
  <w:style w:type="paragraph" w:customStyle="1" w:styleId="aa">
    <w:name w:val="Διεύθυνση παραλήπτη"/>
    <w:basedOn w:val="a1"/>
    <w:uiPriority w:val="3"/>
    <w:qFormat/>
    <w:rsid w:val="003D0FBD"/>
    <w:pPr>
      <w:spacing w:after="480"/>
      <w:contextualSpacing/>
    </w:pPr>
  </w:style>
  <w:style w:type="paragraph" w:styleId="ab">
    <w:name w:val="Closing"/>
    <w:basedOn w:val="a1"/>
    <w:next w:val="ac"/>
    <w:link w:val="Char2"/>
    <w:uiPriority w:val="5"/>
    <w:unhideWhenUsed/>
    <w:qFormat/>
    <w:pPr>
      <w:spacing w:before="600" w:after="800"/>
    </w:pPr>
  </w:style>
  <w:style w:type="character" w:customStyle="1" w:styleId="Char2">
    <w:name w:val="Κλείσιμο Char"/>
    <w:basedOn w:val="a2"/>
    <w:link w:val="ab"/>
    <w:uiPriority w:val="5"/>
    <w:rsid w:val="00343FBB"/>
  </w:style>
  <w:style w:type="paragraph" w:styleId="ac">
    <w:name w:val="Signature"/>
    <w:basedOn w:val="a1"/>
    <w:next w:val="a1"/>
    <w:link w:val="Char3"/>
    <w:uiPriority w:val="6"/>
    <w:unhideWhenUsed/>
    <w:qFormat/>
    <w:pPr>
      <w:spacing w:after="600"/>
    </w:pPr>
  </w:style>
  <w:style w:type="character" w:customStyle="1" w:styleId="Char3">
    <w:name w:val="Υπογραφή Char"/>
    <w:basedOn w:val="a2"/>
    <w:link w:val="ac"/>
    <w:uiPriority w:val="6"/>
    <w:rsid w:val="00343FBB"/>
  </w:style>
  <w:style w:type="paragraph" w:styleId="ad">
    <w:name w:val="Balloon Text"/>
    <w:basedOn w:val="a1"/>
    <w:link w:val="Char4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2"/>
    <w:link w:val="ad"/>
    <w:uiPriority w:val="99"/>
    <w:semiHidden/>
    <w:rsid w:val="002C2563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C2563"/>
  </w:style>
  <w:style w:type="paragraph" w:styleId="af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0">
    <w:name w:val="Body Text"/>
    <w:basedOn w:val="a1"/>
    <w:link w:val="Char5"/>
    <w:uiPriority w:val="99"/>
    <w:semiHidden/>
    <w:unhideWhenUsed/>
    <w:rsid w:val="002C2563"/>
    <w:pPr>
      <w:spacing w:after="120"/>
    </w:pPr>
  </w:style>
  <w:style w:type="character" w:customStyle="1" w:styleId="Char5">
    <w:name w:val="Σώμα κειμένου Char"/>
    <w:basedOn w:val="a2"/>
    <w:link w:val="af0"/>
    <w:uiPriority w:val="99"/>
    <w:semiHidden/>
    <w:rsid w:val="002C2563"/>
  </w:style>
  <w:style w:type="paragraph" w:styleId="22">
    <w:name w:val="Body Text 2"/>
    <w:basedOn w:val="a1"/>
    <w:link w:val="2Char0"/>
    <w:uiPriority w:val="99"/>
    <w:semiHidden/>
    <w:unhideWhenUsed/>
    <w:rsid w:val="002C2563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2C2563"/>
  </w:style>
  <w:style w:type="paragraph" w:styleId="32">
    <w:name w:val="Body Text 3"/>
    <w:basedOn w:val="a1"/>
    <w:link w:val="3Char0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2C2563"/>
    <w:rPr>
      <w:szCs w:val="16"/>
    </w:rPr>
  </w:style>
  <w:style w:type="paragraph" w:styleId="af1">
    <w:name w:val="Body Text First Indent"/>
    <w:basedOn w:val="af0"/>
    <w:link w:val="Char6"/>
    <w:uiPriority w:val="99"/>
    <w:semiHidden/>
    <w:unhideWhenUsed/>
    <w:rsid w:val="002C2563"/>
    <w:pPr>
      <w:spacing w:after="200"/>
      <w:ind w:firstLine="360"/>
    </w:pPr>
  </w:style>
  <w:style w:type="character" w:customStyle="1" w:styleId="Char6">
    <w:name w:val="Σώμα κείμενου Πρώτη Εσοχή Char"/>
    <w:basedOn w:val="Char5"/>
    <w:link w:val="af1"/>
    <w:uiPriority w:val="99"/>
    <w:semiHidden/>
    <w:rsid w:val="002C2563"/>
  </w:style>
  <w:style w:type="paragraph" w:styleId="af2">
    <w:name w:val="Body Text Indent"/>
    <w:basedOn w:val="a1"/>
    <w:link w:val="Char7"/>
    <w:uiPriority w:val="99"/>
    <w:semiHidden/>
    <w:unhideWhenUsed/>
    <w:rsid w:val="002C2563"/>
    <w:pPr>
      <w:spacing w:after="120"/>
      <w:ind w:left="360"/>
    </w:pPr>
  </w:style>
  <w:style w:type="character" w:customStyle="1" w:styleId="Char7">
    <w:name w:val="Σώμα κείμενου με εσοχή Char"/>
    <w:basedOn w:val="a2"/>
    <w:link w:val="af2"/>
    <w:uiPriority w:val="99"/>
    <w:semiHidden/>
    <w:rsid w:val="002C2563"/>
  </w:style>
  <w:style w:type="paragraph" w:styleId="23">
    <w:name w:val="Body Text First Indent 2"/>
    <w:basedOn w:val="af2"/>
    <w:link w:val="2Char1"/>
    <w:uiPriority w:val="99"/>
    <w:semiHidden/>
    <w:unhideWhenUsed/>
    <w:rsid w:val="002C2563"/>
    <w:pPr>
      <w:spacing w:after="200"/>
      <w:ind w:firstLine="360"/>
    </w:pPr>
  </w:style>
  <w:style w:type="character" w:customStyle="1" w:styleId="2Char1">
    <w:name w:val="Σώμα κείμενου Πρώτη Εσοχή 2 Char"/>
    <w:basedOn w:val="Char7"/>
    <w:link w:val="23"/>
    <w:uiPriority w:val="99"/>
    <w:semiHidden/>
    <w:rsid w:val="002C2563"/>
  </w:style>
  <w:style w:type="paragraph" w:styleId="24">
    <w:name w:val="Body Text Indent 2"/>
    <w:basedOn w:val="a1"/>
    <w:link w:val="2Char2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2C2563"/>
  </w:style>
  <w:style w:type="paragraph" w:styleId="33">
    <w:name w:val="Body Text Indent 3"/>
    <w:basedOn w:val="a1"/>
    <w:link w:val="3Char1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2C2563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5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9">
    <w:name w:val="annotation text"/>
    <w:basedOn w:val="a1"/>
    <w:link w:val="Char8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har8">
    <w:name w:val="Κείμενο σχολίου Char"/>
    <w:basedOn w:val="a2"/>
    <w:link w:val="af9"/>
    <w:uiPriority w:val="99"/>
    <w:semiHidden/>
    <w:rsid w:val="002C2563"/>
    <w:rPr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2C2563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2C2563"/>
    <w:rPr>
      <w:b/>
      <w:bCs/>
      <w:szCs w:val="20"/>
    </w:rPr>
  </w:style>
  <w:style w:type="table" w:styleId="afb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c">
    <w:name w:val="Document Map"/>
    <w:basedOn w:val="a1"/>
    <w:link w:val="Chara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a">
    <w:name w:val="Χάρτης εγγράφου Char"/>
    <w:basedOn w:val="a2"/>
    <w:link w:val="afc"/>
    <w:uiPriority w:val="99"/>
    <w:semiHidden/>
    <w:rsid w:val="002C2563"/>
    <w:rPr>
      <w:rFonts w:ascii="Segoe UI" w:hAnsi="Segoe UI" w:cs="Segoe UI"/>
      <w:szCs w:val="16"/>
    </w:rPr>
  </w:style>
  <w:style w:type="paragraph" w:styleId="afd">
    <w:name w:val="E-mail Signature"/>
    <w:basedOn w:val="a1"/>
    <w:link w:val="Charb"/>
    <w:uiPriority w:val="99"/>
    <w:semiHidden/>
    <w:unhideWhenUsed/>
    <w:rsid w:val="002C2563"/>
    <w:pPr>
      <w:spacing w:after="0" w:line="240" w:lineRule="auto"/>
    </w:pPr>
  </w:style>
  <w:style w:type="character" w:customStyle="1" w:styleId="Charb">
    <w:name w:val="Υπογραφή ηλεκτρονικού ταχυδρομείου Char"/>
    <w:basedOn w:val="a2"/>
    <w:link w:val="afd"/>
    <w:uiPriority w:val="99"/>
    <w:semiHidden/>
    <w:rsid w:val="002C2563"/>
  </w:style>
  <w:style w:type="character" w:styleId="afe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0">
    <w:name w:val="endnote text"/>
    <w:basedOn w:val="a1"/>
    <w:link w:val="Charc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c">
    <w:name w:val="Κείμενο σημείωσης τέλους Char"/>
    <w:basedOn w:val="a2"/>
    <w:link w:val="aff0"/>
    <w:uiPriority w:val="99"/>
    <w:semiHidden/>
    <w:rsid w:val="002C2563"/>
    <w:rPr>
      <w:szCs w:val="20"/>
    </w:rPr>
  </w:style>
  <w:style w:type="paragraph" w:styleId="aff1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3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4">
    <w:name w:val="footnote text"/>
    <w:basedOn w:val="a1"/>
    <w:link w:val="Chard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d">
    <w:name w:val="Κείμενο υποσημείωσης Char"/>
    <w:basedOn w:val="a2"/>
    <w:link w:val="aff4"/>
    <w:uiPriority w:val="99"/>
    <w:semiHidden/>
    <w:rsid w:val="002C2563"/>
    <w:rPr>
      <w:szCs w:val="20"/>
    </w:rPr>
  </w:style>
  <w:style w:type="table" w:styleId="10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4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42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2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5-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5-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5-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5-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5-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60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0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Char">
    <w:name w:val="Επικεφαλίδα 1 Char"/>
    <w:basedOn w:val="a2"/>
    <w:link w:val="1"/>
    <w:uiPriority w:val="7"/>
    <w:rsid w:val="00A905CA"/>
    <w:rPr>
      <w:rFonts w:ascii="Times New Roman" w:eastAsiaTheme="majorEastAsia" w:hAnsi="Times New Roman" w:cstheme="majorBidi"/>
      <w:color w:val="0B5748" w:themeColor="accent1" w:themeShade="80"/>
      <w:sz w:val="32"/>
      <w:szCs w:val="32"/>
    </w:rPr>
  </w:style>
  <w:style w:type="character" w:customStyle="1" w:styleId="2Char">
    <w:name w:val="Επικεφαλίδα 2 Char"/>
    <w:basedOn w:val="a2"/>
    <w:link w:val="21"/>
    <w:uiPriority w:val="8"/>
    <w:semiHidden/>
    <w:rsid w:val="00A905CA"/>
    <w:rPr>
      <w:rFonts w:ascii="Times New Roman" w:eastAsiaTheme="majorEastAsia" w:hAnsi="Times New Roman" w:cstheme="majorBidi"/>
      <w:color w:val="0B5748" w:themeColor="accent1" w:themeShade="80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Char">
    <w:name w:val="Επικεφαλίδα 4 Char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2C2563"/>
    <w:rPr>
      <w:i/>
      <w:iCs/>
    </w:rPr>
  </w:style>
  <w:style w:type="character" w:styleId="HTML1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2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4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2C2563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-0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7">
    <w:name w:val="Intense Quote"/>
    <w:basedOn w:val="a1"/>
    <w:next w:val="a1"/>
    <w:link w:val="Chare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hare">
    <w:name w:val="Έντονο απόσπ. Char"/>
    <w:basedOn w:val="a2"/>
    <w:link w:val="aff7"/>
    <w:uiPriority w:val="30"/>
    <w:semiHidden/>
    <w:rsid w:val="00CD5E29"/>
    <w:rPr>
      <w:i/>
      <w:iCs/>
      <w:color w:val="11826C" w:themeColor="accent1" w:themeShade="BF"/>
    </w:rPr>
  </w:style>
  <w:style w:type="character" w:styleId="aff8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9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2C2563"/>
  </w:style>
  <w:style w:type="paragraph" w:styleId="affd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12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1-20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1-30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1-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1-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1-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29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0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0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8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0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0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6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0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0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2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f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">
    <w:name w:val="Κείμενο μακροεντολής Char"/>
    <w:basedOn w:val="a2"/>
    <w:link w:val="afff0"/>
    <w:uiPriority w:val="99"/>
    <w:semiHidden/>
    <w:rsid w:val="002C256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0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0">
    <w:name w:val="Κεφαλίδα μηνύματος Char"/>
    <w:basedOn w:val="a2"/>
    <w:link w:val="afff1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3">
    <w:name w:val="Note Heading"/>
    <w:basedOn w:val="a1"/>
    <w:next w:val="a1"/>
    <w:link w:val="Charf1"/>
    <w:uiPriority w:val="99"/>
    <w:semiHidden/>
    <w:unhideWhenUsed/>
    <w:rsid w:val="002C2563"/>
    <w:pPr>
      <w:spacing w:after="0" w:line="240" w:lineRule="auto"/>
    </w:pPr>
  </w:style>
  <w:style w:type="character" w:customStyle="1" w:styleId="Charf1">
    <w:name w:val="Επικεφαλίδα σημείωσης Char"/>
    <w:basedOn w:val="a2"/>
    <w:link w:val="afff3"/>
    <w:uiPriority w:val="99"/>
    <w:semiHidden/>
    <w:rsid w:val="002C2563"/>
  </w:style>
  <w:style w:type="character" w:styleId="afff4">
    <w:name w:val="page number"/>
    <w:basedOn w:val="a2"/>
    <w:uiPriority w:val="99"/>
    <w:semiHidden/>
    <w:unhideWhenUsed/>
    <w:rsid w:val="002C2563"/>
  </w:style>
  <w:style w:type="table" w:styleId="16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2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Charf2">
    <w:name w:val="Απλό κείμενο Char"/>
    <w:basedOn w:val="a2"/>
    <w:link w:val="afff5"/>
    <w:uiPriority w:val="99"/>
    <w:semiHidden/>
    <w:rsid w:val="002C2563"/>
    <w:rPr>
      <w:rFonts w:ascii="Consolas" w:hAnsi="Consolas"/>
      <w:szCs w:val="21"/>
    </w:rPr>
  </w:style>
  <w:style w:type="paragraph" w:styleId="afff6">
    <w:name w:val="Quote"/>
    <w:basedOn w:val="a1"/>
    <w:next w:val="a1"/>
    <w:link w:val="Charf3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2"/>
    <w:link w:val="afff6"/>
    <w:uiPriority w:val="29"/>
    <w:semiHidden/>
    <w:rsid w:val="002C2563"/>
    <w:rPr>
      <w:i/>
      <w:iCs/>
      <w:color w:val="404040" w:themeColor="text1" w:themeTint="BF"/>
    </w:rPr>
  </w:style>
  <w:style w:type="character" w:styleId="afff7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8">
    <w:name w:val="Subtitle"/>
    <w:basedOn w:val="a1"/>
    <w:next w:val="a1"/>
    <w:link w:val="Charf4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4">
    <w:name w:val="Υπότιτλος Char"/>
    <w:basedOn w:val="a2"/>
    <w:link w:val="afff8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9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a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next w:val="a1"/>
    <w:link w:val="Charf5"/>
    <w:unhideWhenUsed/>
    <w:qFormat/>
    <w:rsid w:val="00A905CA"/>
    <w:pPr>
      <w:spacing w:after="0" w:line="216" w:lineRule="auto"/>
    </w:pPr>
    <w:rPr>
      <w:rFonts w:eastAsiaTheme="majorEastAsia" w:cstheme="majorBidi"/>
      <w:color w:val="0B5748" w:themeColor="accent1" w:themeShade="80"/>
      <w:sz w:val="28"/>
      <w:szCs w:val="56"/>
    </w:rPr>
  </w:style>
  <w:style w:type="character" w:customStyle="1" w:styleId="Charf5">
    <w:name w:val="Τίτλος Char"/>
    <w:basedOn w:val="a2"/>
    <w:link w:val="affff3"/>
    <w:rsid w:val="00A905CA"/>
    <w:rPr>
      <w:rFonts w:ascii="Times New Roman" w:eastAsiaTheme="majorEastAsia" w:hAnsi="Times New Roman" w:cstheme="majorBidi"/>
      <w:color w:val="0B5748" w:themeColor="accent1" w:themeShade="80"/>
      <w:sz w:val="28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6">
    <w:name w:val="Salutation"/>
    <w:basedOn w:val="a1"/>
    <w:next w:val="a1"/>
    <w:link w:val="Charf6"/>
    <w:uiPriority w:val="4"/>
    <w:qFormat/>
    <w:rsid w:val="00156EF1"/>
  </w:style>
  <w:style w:type="character" w:customStyle="1" w:styleId="Charf6">
    <w:name w:val="Χαιρετισμός Char"/>
    <w:basedOn w:val="a2"/>
    <w:link w:val="affff6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4\AppData\Roaming\Microsoft\Templates\&#917;&#960;&#945;&#947;&#947;&#949;&#955;&#956;&#945;&#964;&#953;&#954;&#942;%20&#949;&#960;&#953;&#963;&#964;&#959;&#955;&#942;%20(&#931;&#967;&#949;&#948;&#943;&#945;&#963;&#951;%20&#960;&#969;&#955;&#942;&#963;&#949;&#969;&#957;%20&#956;&#949;%20&#961;&#943;&#947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4541ABD3544CD8791E577117EE6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DCE909-89A5-4BFB-A02F-05C87F283424}"/>
      </w:docPartPr>
      <w:docPartBody>
        <w:p w:rsidR="00973D9C" w:rsidRDefault="006F2E25" w:rsidP="006F2E25">
          <w:pPr>
            <w:pStyle w:val="3FF4541ABD3544CD8791E577117EE655"/>
          </w:pPr>
          <w:r w:rsidRPr="00A905CA">
            <w:rPr>
              <w:rFonts w:cs="Times New Roman"/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3"/>
    <w:rsid w:val="00285F09"/>
    <w:rsid w:val="00415C20"/>
    <w:rsid w:val="004E46C6"/>
    <w:rsid w:val="004F19AC"/>
    <w:rsid w:val="00502980"/>
    <w:rsid w:val="0061185D"/>
    <w:rsid w:val="00695EC9"/>
    <w:rsid w:val="006D60EF"/>
    <w:rsid w:val="006F2E25"/>
    <w:rsid w:val="00767F51"/>
    <w:rsid w:val="00875ED6"/>
    <w:rsid w:val="00973D9C"/>
    <w:rsid w:val="00B27AE8"/>
    <w:rsid w:val="00B52D23"/>
    <w:rsid w:val="00B61AA7"/>
    <w:rsid w:val="00D2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2323E8784F4F9CA219C332F79A4604">
    <w:name w:val="D82323E8784F4F9CA219C332F79A4604"/>
  </w:style>
  <w:style w:type="paragraph" w:customStyle="1" w:styleId="B1B257EE684A46AC983C0F9F89E519F9">
    <w:name w:val="B1B257EE684A46AC983C0F9F89E519F9"/>
  </w:style>
  <w:style w:type="paragraph" w:customStyle="1" w:styleId="982B61C187A64862A1C6476F4C155E1A">
    <w:name w:val="982B61C187A64862A1C6476F4C155E1A"/>
  </w:style>
  <w:style w:type="paragraph" w:customStyle="1" w:styleId="F6ECE6CD45C74325B35D9807CD4DB109">
    <w:name w:val="F6ECE6CD45C74325B35D9807CD4DB109"/>
  </w:style>
  <w:style w:type="paragraph" w:customStyle="1" w:styleId="066A173BFD4D473185B85556D80366D3">
    <w:name w:val="066A173BFD4D473185B85556D80366D3"/>
  </w:style>
  <w:style w:type="paragraph" w:customStyle="1" w:styleId="89C1075E61E5459A9BBB5C8CA0A5C5AA">
    <w:name w:val="89C1075E61E5459A9BBB5C8CA0A5C5AA"/>
  </w:style>
  <w:style w:type="paragraph" w:customStyle="1" w:styleId="C1EB4C821EBA424889940941D0C35771">
    <w:name w:val="C1EB4C821EBA424889940941D0C35771"/>
  </w:style>
  <w:style w:type="paragraph" w:customStyle="1" w:styleId="1023A31C9E964312B7732EB4A5EB39C2">
    <w:name w:val="1023A31C9E964312B7732EB4A5EB39C2"/>
  </w:style>
  <w:style w:type="paragraph" w:customStyle="1" w:styleId="357C050741D84BC9A2E785946C2CB940">
    <w:name w:val="357C050741D84BC9A2E785946C2CB940"/>
  </w:style>
  <w:style w:type="paragraph" w:customStyle="1" w:styleId="CA8917D6B976468091195425D496412D">
    <w:name w:val="CA8917D6B976468091195425D496412D"/>
  </w:style>
  <w:style w:type="paragraph" w:customStyle="1" w:styleId="22C1F4CAC29B4395AA7EB43B55629B21">
    <w:name w:val="22C1F4CAC29B4395AA7EB43B55629B21"/>
  </w:style>
  <w:style w:type="paragraph" w:customStyle="1" w:styleId="2240CC6F6858440B95362BADAB3528C6">
    <w:name w:val="2240CC6F6858440B95362BADAB3528C6"/>
  </w:style>
  <w:style w:type="paragraph" w:customStyle="1" w:styleId="7E3E8461EF904E568AFEF4D920C29A93">
    <w:name w:val="7E3E8461EF904E568AFEF4D920C29A93"/>
    <w:rsid w:val="006F2E25"/>
  </w:style>
  <w:style w:type="paragraph" w:customStyle="1" w:styleId="3FF4541ABD3544CD8791E577117EE655">
    <w:name w:val="3FF4541ABD3544CD8791E577117EE655"/>
    <w:rsid w:val="006F2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Επαγγελματική επιστολή (Σχεδίαση πωλήσεων με ρίγες)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log4</dc:creator>
  <cp:keywords/>
  <cp:lastModifiedBy>Admin</cp:lastModifiedBy>
  <cp:revision>2</cp:revision>
  <cp:lastPrinted>2020-09-18T08:59:00Z</cp:lastPrinted>
  <dcterms:created xsi:type="dcterms:W3CDTF">2020-11-09T07:07:00Z</dcterms:created>
  <dcterms:modified xsi:type="dcterms:W3CDTF">2020-11-09T07:07:00Z</dcterms:modified>
  <cp:contentStatus>Καρανικολόπουλος  Κωνσταντνινος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